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ff7" w14:textId="696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февраля 2017 года № 7/94. Зарегистрировано Департаментом юстиции Мангистауской области 6 апреля 2017 года № 3319. Утратило силу решением Мангистауского областного маслихата от 30 мая 2018 года № 19/231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30.05.2018 </w:t>
      </w:r>
      <w:r>
        <w:rPr>
          <w:rFonts w:ascii="Times New Roman"/>
          <w:b w:val="false"/>
          <w:i w:val="false"/>
          <w:color w:val="ff0000"/>
          <w:sz w:val="28"/>
        </w:rPr>
        <w:t>№ 19/231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"Актауское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электрических сетей"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Кабдолгалиев А.Л.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"Каспий жылу, су арнасы"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Шапкан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Мангистауского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"КазТрансГаз Аймак"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Кисимбетов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Сихымбекулы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"территориальный Департамент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атомного и энергетического надзора и 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Есенгалиев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атомный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энергокомбинат-Казатомпром"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Абдрасилов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Оралбаева К.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чреждения "Управление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Кушербаев А.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культуры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энергетики и жилищно-коммунального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председатель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распределительная электросетевая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Сагимбеков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7/94</w:t>
            </w:r>
          </w:p>
        </w:tc>
      </w:tr>
    </w:tbl>
    <w:bookmarkStart w:name="z1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Мангистауской области 1. Общие положения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Мангистауской области (далее – Правила) разработаны на основании Закона Республики Казахстан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электроэнергетике", постановления Правительства Республики Казахстан от 7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№ 1822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нормативных правовых актов в области электроэнергетики", Приказа Министра энергетики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охраны электрических и тепловых сетей, производства работ в охранных зонах электрических и тепловых сетей" (зарегистрирован в Министерстве юстиции Республики Казахстан 8 мая 2015 года № 11011), от 22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эксплуатационного запаса топлива в осенне-зимний период для энергопроизводящих организаций" (зарегистрирован в Министерстве юстиции Республики Казахстан 28 июля 2016 года № 14033),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 в Министерстве юстиции Республики Казахстан 19 марта 2015 года № 10516), и определяют порядок подготовки и проведения отопительного сезона.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и топливно-энергетического комплекса по подготовке объектов производственного, социального, жилищно-коммунального и топливно-энергетического комплекса области к отопительному сезону и для обеспечения устойчивого функционирования в период его прохождения.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области, обеспечивают устойчивое тепло-, водо-, электро-, газо-,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координация за подготовкой и проведением отопительного сезона по области осуществляется областным штабом по подготовке и проведению отопительного сезона, утвержденным распоряжением акима области.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подготовки и проведения отопительного сезона в городах и районах осуществляется городскими и районными штабами (далее – городской, районный штаб), утвержденными акимами городов и районов.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окончании отопительного сезона, планы подготовки к отопительному сезону в местные исполнительные органы городов и районов;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городов и районов объединяют представленные планы подготовки к отопительному сезону в единый план;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городов и районов представляют ежегодно до 15 июня единые планы подготовки к отопительному сезону в государственное учреждение "Управление энергетики и жилищно-коммунального хозяйства Мангистауской области" для свода.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по выполнению планов подготовки к отопительному сезону представляются в следующем порядке: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предприятиями, входящими в жилищно-коммунальный и топливно-энергетический комплекс, еженедельно по понедельникам – в местные исполнительные органы городов и районов;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городов и районов сводный отчет по своему региону еженедельно по вторникам - в государственное учреждение "Управление энергетики и жилищно-коммунального хозяйства Мангистауской области";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"Управление энергетики и жилищно-коммунального хозяйства Мангистауской области" представляет сводный отчет по области еженедельно по средам - в акимат Мангистауской области.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запланированных работ при подготовке к отопительному сезону к отчету прилагаются: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к отопительному сезону включает: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разработку и выполнение мероприятий по устранению выявленных дефектов и нарушений;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планов подготовки к отопительному сезону;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организациями; материально-техническое обеспечение ремонтных и строительно-монтажных работ;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Кооператив собственников квартир, кооператив собственников помещений, органы управления объектом кондоминиума: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поставщика услуг по теплоснабжению о случаях нарушения целостности пломб, установленных поставщиком услуг по теплоснабжению;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собственными силами ликвидируют повреждения на внутридомовых инженерных сетях и сооружениях;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допускают работников местных исполнительных органов, энергопередающей (или энергопроизводящей) и (или) энергоснабжающей организации в любое время суток для осмотра технического состояния тепловых сетей, теплопотребляющих установок и приборов коммерческого учета;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привлекают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заключают и контролируют исполнение договоров с субъектом сервисной деятельности;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проведение собраний, письменных опросов собственников помещений (квартир);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для всех собственников квартир (помещений),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и об организациях - поставщиках услуг по теплоснабжению;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обеспечению бесперебойной работы санитарно-технического и инженерного оборудования объекта кондоминиума;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уведомляют собственников квартир (помещений) об отключении, испытании или ином изменении режима работы инженерных сетей за двое суток, кроме случаев возникновения аварийных ситуаций.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границах охранных зон тепловых сетей без письменного согласия организаций, в ведении которых находятся эти сети, не допускается: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погрузочно-разгрузочные работы, устраивать различного рода площадки, стоянки автомобильного транспорта, обертывать сети разными материалами;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и другие работы, связанные с устройством скважин и шурфов;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юридические и физические лица в охранных зонах тепловых сетей и вблизи них выполняют требования работников организаций, в ведении которых находятся тепловые сети, направленные на обеспечение их сохранности и для предотвращения несчастных случаев.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Организации, эксплуатирующие тепловые сети, производят в охранных зонах этих сетей работы, необходимые для ремонта тепловых сетей.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в любое время года без согласия землепользователей, но с уведомлением о проводимых работах.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использования по целевому назначению.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организация, производящая ремонтные работы, убирает все механизмы, материалы, временные знаки, конусы, барьеры, восстанавливает дорожное покрытие и инженерное обустройство дороги.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на дорогах осуществляется дорожными органами с участием организации-подрядчика и оформляется двусторонним актом.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договора на пользование тепловой энергией.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на источниках теплоснабжения и центральных тепловых пунктах рекомендуется выполнять в следующие сроки: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- ежегодно в срок до 1 сентября;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по планово-предупредительному ремонту резервного топливного хозяйства рекомендуется завершить до 1 сентября.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осенне-зимний период норма эксплуатационного запаса топлива для энергопроизводящих организаций, работающих на газообразном топливе, у которых твердое топливо и (или) мазут является: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аварийным топливом, количество топлива на 5 суток;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резервным топливом, количество топлива на 10 суток.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Трубопроводы тепловых сетей до ввода их в эксплуатацию после монтажа, капитального ремонта и реконструкции подвергаются гидропневматической промывке, опрессовке и дезинфекции.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Готовность к отопительному сезону источников теплоснабжения, тепловых пунктов, тепловых сетей и в целом теплоснабжающих организаций определяется на заседании городских и районных штабов.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источников теплоснабжения подтверждается при условии: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плановых ремонтов основного и вспомогательного оборудования;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тепловых сетей и теплоисточников к работе в расчетном режиме;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испытания резервных источников электроснабжения;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окончания всех работ по отоплению, утеплению и освещению зданий и рабочих мест;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выполнения планов проверки устройств релейной защиты и противоаварийной автоматики;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укомплектованности рабочих мест обученным и аттестованным персоналом;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получения акта технического освидетельствования и испытаний оборудования;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получения паспорта готовности к отопительному сезону объектов и оборудования к очередной работе в осенне-зимний период ежегодно до 1 ноября. 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 отопительному сезону построенных котельных, тепловых сетей,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(подрядные) организации.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организационных мероприятий по подготовке инженерных сетей потребителей к отопительному сезону включает: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 с обязательным участием представителя энергоснабжающих организаций;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проверки контрольно-измерительных приборов и приборов коммерческого учета;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 (при наличии);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 обеспечению утепления квартир жильцами;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проверки и ремонта всей установленной запорной, регулирующей арматуры теплоиспользующих установок;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наладочных мероприятий;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установка опломбированных, проверенных монометров;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гидропневматической промывки с механической очисткой элементов систем теплопотребления и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 проводится в присутствии представителей энергоснабжающей организации с составлением акта установленного образца;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проверка сопротивления изоляции электропроводок зданий (домов);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установка и проверка дроссельных устройств проводится в соответствии с нормативно-технической документацией и полученными расчетами в присутствии представителей энергоснабжающей организации;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гидроизоляции всех трубопроводов теплоснабжения и горячей воды в подвальных и чердачных помещениях.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Готовность жилых и общественных зданий к зимним условиям подтверждается паспортами готовности, которые оформляются до начала отопительного сезона ежегодно в срок до 1 октября на основании актов проверки готовности объектов теплоснабжающей организацией и актов проверок многоквартирных домов, оформленных по результатам весеннего и осеннего осмотров зданий и внутридомовых систем.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Приемка систем теплопотребления после выполнения работ осуществляется теплоснабжающей организацией и оформляется актом технической готовности.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неподготовленными к отопительному сезону и подлежат повторному техническому обследованию.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 и получения заключения экспертной организации, кроме случаев плановых ремонтов, аварийно-восстановительных работ.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Включение оборудования теплоисточников и подключение зданий (домов) производится в следующем порядке: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внутридомовых системах производятся работы по установке пускового положения арматуры, заполнению подводящих трубопроводов и систем 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теплоснабжения водой, проверка наличия поверенных контрольно-измерительных приборов и регуляторов;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 производится подключение зданий в строгом соответствии с графиком.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Пуск и опробование магистральных и распределительных тепловых сетей производится пусконаладочной бригадой.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Теплоснабжающим организациям рекомендуется разработать и согласовать до 1 сентября с местными исполнительными органами городов и районов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потребителям теплоносителя подачу воды и пара, установленных параметров, в соответствии с заданным графиком.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определении количества одновременно заполняемых внутридомовых сетей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средней температуре наружного воздуха +8°С и ниже в течение пяти суток или прогнозе о резком понижении температуры наружного воздуха акимы городов и районов соответствующим распоряжением объявляют о начале отопительного сезона.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отопительного сезона теплоснабжающая организация согласно договора на оказание услуг по передаче и (или) распределению тепловой энергии обеспечивает: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равных условий для всех потребителей услуг по передаче и (или) распределению тепловой энергии;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на границе раздела балансовой принадлежности тепловых сетей параметры тепловой энергии, заданные Договором;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с потребителем договор на предоставление услуг по передаче и (или) распределению тепловой энергии;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объявления отопительного сезона: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периодическая проверка и контроль за работой систем теплоносителя и состоянием утепления зданий;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к отопительному сезону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специализированными организациями, обеспечивают строительные организации;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необходимые врезки в инженерные коммуникации выполняются до 1 октября соответствующего года. В отопительный период врезки в инженерные коммуникации не допускаются.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объявлением аварийной ситуации на теплоисточнике и тепловых сетях: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акимов городов и районов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методиках организаций.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инженерных сетей и коммуникаций, находящихся в зоне повреждения тепловых сетей, обеспечивают, при получении телефонограммы, в течение одного часа выезд своих представителей для согласования выполнения земляных работ.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средней температуре наружного воздуха +8°С и выше в течение пяти суток или прогнозе о резком повышении температуры наружного воздуха акимы городов и районов соответствующим распоряжением объявляют о завершении отопительного сезона.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границе балансовой принадлежности,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тепловых сетей, оборудования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водоснабжения, - 14 календарных дней.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Ответственность услугодателей и потребителей за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соответствии с действующим законодательством Республики Казахстан.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