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4979a" w14:textId="b2497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областного маслихата от 10 декабря 2015 года № 29/436 "О ставках платы за эмиссии в окружающую среду по Мангистауской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23 февраля 2017 года № 7/98. Зарегистрировано Департаментом юстиции Мангистауской области 5 апреля 2017 года № 3310. Утратило силу решением Мангистауского областного маслихата от 28 августа 2020 года № 37/450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Мангистауского областного маслихата от 28.08.2020 </w:t>
      </w:r>
      <w:r>
        <w:rPr>
          <w:rFonts w:ascii="Times New Roman"/>
          <w:b w:val="false"/>
          <w:i w:val="false"/>
          <w:color w:val="ff0000"/>
          <w:sz w:val="28"/>
        </w:rPr>
        <w:t>№ 37/450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областной маслихат РЕШИЛ: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областного маслихата от 10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29/436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ставках платы за эмиссии в окружающую среду по Мангистауской области" (зарегистрировано в Реестре государственной регистрации нормативных правовых актов за № 2953, опубликовано 26 января 2016 года в информационно-правовой системе "Әділет") следующее изменение и дополнение: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новой редакции: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За эмиссии в окружающую среду без экологического разрешения, а также сверх установленных нормативов применяются ставки платы, установленные согласно приложению настоящего решения.";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примечанием следующего содержания: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"Примечание: МРП – месячный расчетный показатель.".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"Аппарат Мангистауского областного маслихата" (главный инспектор Ерболов А.)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Губашов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учреждения "Департамент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государственных доходов по Мангистауской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области Комитета государственных доходов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Тилегенов А.Б.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"23" 02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учреждения "Департамент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экологии по Мангистауской области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экологического регулирования и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энергетики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Сафин А.А.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"23" 02 2017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ресурсов и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природопользования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Мангистауской области"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Сагынбаев С.О.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"23" 02 2017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