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0173" w14:textId="a5f0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11 сентября 2015 года № 282 "Об утверждении регламентов государственных услуг в сфере недропользования, общераспространенных полезных ископаемых и строительства и (или) эксплуатации подземных сооружений, не связанных с разведкой или добычей"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6 марта 2017 года № 51. Зарегистрировано Департаментом юстиции Мангистауской области 5 апреля 2017 года № 3308. Утратило силу постановлением акимата Мангистауской области от 28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"О0правовых актах" и приказом Министра национальной экономики Республики Казахстан от 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приказы уполномоченного органа в сфере оказания государственных услуг" (зарегистрировано в Реестре государственной регистрации нормативных правовых актов за № 12939, опубликовано 5 февраля 2016 года в информационно-правовой системе "Әділет")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недропользования, общераспространенных полезных ископаемых и строительства и (или) эксплуатации подземных сооружений, не связанных с разведкой или добычей" (зарегистрировано в Реестре государственной регистрации нормативных правовых актов за № 2845, опубликовано в газете "Огни Мангистау" от 24 октября 2015 года № 188(11622)) следующее изменение: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порядка взаймодействия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Мангистауской области" (Дузмагамбетов Е.Д.) обеспечить официальное опубликование данного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Чужегулова А.А.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земельных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Дузмагамбетов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03 2017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