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cd84eb" w14:textId="dcd84e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Мангистауской области от 5 ноября 2015 года № 344 "Об утверждении регламентов государственных услуг в сфере недропользования"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Мангистауской области от 6 марта 2017 года № 52. Зарегистрировано Департаментом юстиции Мангистауской области 4 апреля 2017 года № 3307. Утратило силу постановлением акимата Мангистауской области от 28 февраля 2020 года № 30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Мангистауской области от 28.02.2020 </w:t>
      </w:r>
      <w:r>
        <w:rPr>
          <w:rFonts w:ascii="Times New Roman"/>
          <w:b w:val="false"/>
          <w:i w:val="false"/>
          <w:color w:val="ff0000"/>
          <w:sz w:val="28"/>
        </w:rPr>
        <w:t>№ 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6 апреля 2016 года "О правовых актах" и приказом Министра национальной экономики Республики Казахстан от 9 декабря 2015 года </w:t>
      </w:r>
      <w:r>
        <w:rPr>
          <w:rFonts w:ascii="Times New Roman"/>
          <w:b w:val="false"/>
          <w:i w:val="false"/>
          <w:color w:val="000000"/>
          <w:sz w:val="28"/>
        </w:rPr>
        <w:t>№ 757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некоторые приказы уполномоченного органа в сфере оказания государственных услуг" (зарегистрировано в Реестре государственной регистрации нормативных правовых актов за № 12939, опубликовано 5 февраля 2016 года в информационно-правовой системе "Әділет") акимат области ПОСТАНОВЛЯЕТ: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акимата Мангистауской области от 5 ноября 2015 года </w:t>
      </w:r>
      <w:r>
        <w:rPr>
          <w:rFonts w:ascii="Times New Roman"/>
          <w:b w:val="false"/>
          <w:i w:val="false"/>
          <w:color w:val="000000"/>
          <w:sz w:val="28"/>
        </w:rPr>
        <w:t>№ 344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регламентов государственных услуг в сфере недропользования" (зарегистрировано в Реестре государственной регистрации нормативных правовых актов за № 2908, опубликовано 25 декабря 2015 года в информационно-правовой системе "Әділет") следующее изменение: 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разрешения на застройку площадей залегания полезных ископаемых, а также размещение в местах их залегания подземных сооружений" </w:t>
      </w:r>
      <w:r>
        <w:rPr>
          <w:rFonts w:ascii="Times New Roman"/>
          <w:b w:val="false"/>
          <w:i w:val="false"/>
          <w:color w:val="000000"/>
          <w:sz w:val="28"/>
        </w:rPr>
        <w:t>раздел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"Описание порядка взаймодействия с Государственной корпорацией "Правительство для граждан" и (или) иными услугодателями, а также порядка использования информационных систем в процессе оказания государственной услуги".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земельных отношений Мангистауской области" (Дузмагамбетов Е.Д.) обеспечить официальное опубликование данного постановления в Эталонном контрольном банке нормативных правовых актов Республики Казахстан и в средствах массовой информации, размещение на интернет-ресурсе акимата Мангистауской области.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области Чужегулова А.А.</w:t>
      </w:r>
    </w:p>
    <w:bookmarkEnd w:id="5"/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Айдарбаев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учреждения "Управление земельных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отношений Мангистауской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Дузмагамбетов Е.Д.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"06" 03 2017 г.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