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9b07" w14:textId="7c19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февраля 2017 года № 7/97. Зарегистрировано Департаментом юстиции Мангистауской области 29 марта 2017 года № 3300. Утратило силу решением маслихата Мангистауской области от 20 марта 2018 года № 17/212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Мангистауской области от 20.03.2018 </w:t>
      </w:r>
      <w:r>
        <w:rPr>
          <w:rFonts w:ascii="Times New Roman"/>
          <w:b w:val="false"/>
          <w:i w:val="false"/>
          <w:color w:val="ff0000"/>
          <w:sz w:val="28"/>
        </w:rPr>
        <w:t>№ 17/212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областного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26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32/478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(зарегистрировано в Реестре государственной регистрации нормативных правовых актов за № 2995, опубликовано 5 апреля 2016 года в информационно-правовой системе "Әділет").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(главный инспектор Ерболов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7/97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 оценки деятельности административных государственных служащих корпуса "Б" государственного учреждения "Аппарат Мангистауского областного маслихата"</w:t>
      </w:r>
      <w:r>
        <w:br/>
      </w: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и определяет алгоритм оценки деятельности административных государственных служащих корпуса "Б" государственного учреждения "Аппарат Мангистауского областного маслихата" (далее – служащие корпуса "Б").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областного маслихата создается Комиссия по оценке из числа депутатов областного маслихата.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секретарем областного маслихата путем внесения изменения в распоряжение о создании Комиссии по оценке.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государственный служащий аппарата областного маслихата, отвечающий за оформление кадровой документации (далее – секретарь комиссии). Секретарь Комиссии по оценке не принимает участия в голосовании.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и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комиссии. Второй экземпляр находится у руководителя структурного подразделения служащего корпуса "Б".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секретаря комиссии и непосредственного руководителя служащего корпуса "Б".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секретарем комиссии не позднее пяти рабочих дней до заседания Комиссии по оценке по следующей формуле: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результаты оценки;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секретаря комиссии.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Мангистауского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служащего корпуса "Б"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041"/>
        <w:gridCol w:w="1732"/>
        <w:gridCol w:w="864"/>
        <w:gridCol w:w="827"/>
        <w:gridCol w:w="1946"/>
        <w:gridCol w:w="1651"/>
        <w:gridCol w:w="1654"/>
        <w:gridCol w:w="473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3165"/>
        <w:gridCol w:w="2327"/>
        <w:gridCol w:w="3166"/>
        <w:gridCol w:w="1315"/>
      </w:tblGrid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случае наличия)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 Дата: 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(фамилия, инициалы, подпись)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(фамилия, инициалы, подпись)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 Дата: 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(фамилия, инициалы, подпись)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