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5dcb" w14:textId="9755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25 сентября 2015 года № 290 "Об утверждении регламента государственной услуги "Выдача лицензии на осуществление деятельности по сбору(заготовке),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марта 2017 года № 54. Зарегистрировано Департаментом юстиции Мангистауской области 28 марта 2017 года № 3295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Закона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Мангистауской области от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(зарегистрировано в Реестре государственной регистрации нормативных правовых актов за № 2851, опубликовано в информационно-правовой системе "Әділет" от 4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индустриально-инновационного развития Мангистауской области" (Карасаев Н.К.)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Карасаев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