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b7fb" w14:textId="846b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Тонкерис Шиелийского района Кызылординской области от 14 августа 2017 года N 96. Зарегистрировано Департаментом юстиции Кызылординской области 25 августа 2017 года N 5948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26 апреля 2017 года № 1 аким сельского округа Тонкерис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Шегена Кодаманова сельского округа Тонкерис Шиелийского района имя "Мизамбай Алимбетов".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Тонкерис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Аширбеков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