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b98" w14:textId="c13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Кердели Шиелийского района Кызылординской области от 17 августа 2017 года № 82. Зарегистрировано Департаментом юстиции Кызылординской области 8 сентября 2017 года № 5958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26 апреля 2017 года № 1 аким сельского округа Кердели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на южной стороне села Нартай Бекежанов сельского округа Кердели Шиелийского района имя "Бибихатша Смаилова".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в селе Нартай Бекежанова сельского округа Кердели Шиелийского района имя "Оразмахан Акпанбетова".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ведущего специалиста коммунального государственного учреждения "Аппарат акима сельского округа Кердели" М. Абжапбар.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Кердели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