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e9b47" w14:textId="78e9b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Майлытогайского сельского округа Шиелийского района Кызылординской области от 17 ноября 2017 года № 5. Зарегистрировано Департаментом юстиции Кызылординской области 5 декабря 2017 года № 6061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в Республике Казахстан" и заключением Кызылординской областной ономастической комиссии от 26 апреля 2017 года № 1 аким сельского округа Майлытогай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села Майлытогай, сельского округа Майлытогай Шиелийского района имя "Ыбырайхан Маханов".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 Майлытогай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