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794f6" w14:textId="e4794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Тартугайского сельского округа на 2018-2020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27 декабря 2017 года № 19/14. Зарегистрировано Департаментом юстиции Кызылординской области 9 января 2018 года № 6137.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Шиелийский районный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бюджет Тартугайского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2018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- 72 396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 - 1 463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 - 150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поступлениям от продажи основного капитала - 0;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поступлениям трансфертов - 70 783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- 72 396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- 0;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Шиелийского районного маслихата Кызылординской области от 28.12.2018 </w:t>
      </w:r>
      <w:r>
        <w:rPr>
          <w:rFonts w:ascii="Times New Roman"/>
          <w:b w:val="false"/>
          <w:i w:val="false"/>
          <w:color w:val="000000"/>
          <w:sz w:val="28"/>
        </w:rPr>
        <w:t>№ 34/8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Объем субвенций за 2018 год передаваемый из районного бюджета в бюджет сельского округа 59 832 тыс.тенге.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 и подлежит официальному опубликованию.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Шиелийского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Маханбет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Шиелийского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Шиелийского районного маслихата от "27" декабря 2017 года №19/14 </w:t>
            </w:r>
          </w:p>
        </w:tc>
      </w:tr>
    </w:tbl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Тартогай на 2018 год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Шиелийского районного маслихата Кызылординской области от 28.12.2018 </w:t>
      </w:r>
      <w:r>
        <w:rPr>
          <w:rFonts w:ascii="Times New Roman"/>
          <w:b w:val="false"/>
          <w:i w:val="false"/>
          <w:color w:val="ff0000"/>
          <w:sz w:val="28"/>
        </w:rPr>
        <w:t>№ 34/8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959"/>
        <w:gridCol w:w="1303"/>
        <w:gridCol w:w="1336"/>
        <w:gridCol w:w="5754"/>
        <w:gridCol w:w="19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70783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70783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Шиелийского районного маслихата от "27" декабря 2017 года №19/14 </w:t>
            </w:r>
          </w:p>
        </w:tc>
      </w:tr>
    </w:tbl>
    <w:bookmarkStart w:name="z9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Тартогай на 2019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959"/>
        <w:gridCol w:w="1303"/>
        <w:gridCol w:w="1336"/>
        <w:gridCol w:w="5754"/>
        <w:gridCol w:w="19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9"/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37"/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Шиелийского районного маслихата от "27" декабря 2017 года №19/14 </w:t>
            </w:r>
          </w:p>
        </w:tc>
      </w:tr>
    </w:tbl>
    <w:bookmarkStart w:name="z149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Тартогай на 2020 год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959"/>
        <w:gridCol w:w="1303"/>
        <w:gridCol w:w="1336"/>
        <w:gridCol w:w="5754"/>
        <w:gridCol w:w="19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4"/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82"/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9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