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6b490" w14:textId="196b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Талаптанского сельского округа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2017 года № 19/13. Зарегистрировано Департаментом юстиции Кызылординской области 9 января 2018 года № 6136.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Талаптанского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- 103 803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 - 2 694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 - 85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 - 101 024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- 103 803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- 0;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00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2018 год передаваемый из районного бюджета в бюджет сельского округа 95 190 тыс.тенге.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 и подлежит официальному опубликованию.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"27" декабря 2017 года №19/13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2018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28.12.2018 </w:t>
      </w:r>
      <w:r>
        <w:rPr>
          <w:rFonts w:ascii="Times New Roman"/>
          <w:b w:val="false"/>
          <w:i w:val="false"/>
          <w:color w:val="ff0000"/>
          <w:sz w:val="28"/>
        </w:rPr>
        <w:t>№ 34/7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Шиелийского районного маслихата от "27" декабря 2017 года №19/13 </w:t>
            </w:r>
          </w:p>
        </w:tc>
      </w:tr>
    </w:tbl>
    <w:bookmarkStart w:name="z9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2019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37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Шиелийского районного маслихата от "27" декабря 2017 года №19/13 </w:t>
            </w:r>
          </w:p>
        </w:tc>
      </w:tr>
    </w:tbl>
    <w:bookmarkStart w:name="z15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Талаптан на 2020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33"/>
        <w:gridCol w:w="1268"/>
        <w:gridCol w:w="1300"/>
        <w:gridCol w:w="5599"/>
        <w:gridCol w:w="2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4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82"/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02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3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