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8c239" w14:textId="378c2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Тункерисского сельского округа на 2018-2020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27 декабря 2017 года № 19/15. Зарегистрировано Департаментом юстиции Кызылординской области 5 января 2018 года № 6124.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Шиелийский районный маслихат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бюджет Тункерисского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2018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- 85 923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налоговым поступлениям - 2 161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неналоговым поступлениям - 132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поступлениям от продажи основного капитала - 0;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поступлениям трансфертов - 83 630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- 85 923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- 0;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Шиелийского районного маслихата Кызылординской области от 28.12.2018 </w:t>
      </w:r>
      <w:r>
        <w:rPr>
          <w:rFonts w:ascii="Times New Roman"/>
          <w:b w:val="false"/>
          <w:i w:val="false"/>
          <w:color w:val="000000"/>
          <w:sz w:val="28"/>
        </w:rPr>
        <w:t>№ 34/9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Объем субвенций за 2018 год передаваемый из районного бюджета в бюджет сельского округа 73 745 тыс.тенге.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2018 года и подлежит официальному опубликованию.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Шиелийского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Маханбет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Шиелийского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Шиелийского районного маслихата от "27" декабря 2017 года №19/15 </w:t>
            </w:r>
          </w:p>
        </w:tc>
      </w:tr>
    </w:tbl>
    <w:bookmarkStart w:name="z2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Тонкерис на 2018 год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Шиелийского районного маслихата Кызылординской области от 28.12.2018 </w:t>
      </w:r>
      <w:r>
        <w:rPr>
          <w:rFonts w:ascii="Times New Roman"/>
          <w:b w:val="false"/>
          <w:i w:val="false"/>
          <w:color w:val="ff0000"/>
          <w:sz w:val="28"/>
        </w:rPr>
        <w:t>№ 34/9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"/>
        <w:gridCol w:w="959"/>
        <w:gridCol w:w="1303"/>
        <w:gridCol w:w="2316"/>
        <w:gridCol w:w="4774"/>
        <w:gridCol w:w="19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85923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83630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83630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85923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Шиелийского районного маслихата от "27" декабря 2017 года №19/15 </w:t>
            </w:r>
          </w:p>
        </w:tc>
      </w:tr>
    </w:tbl>
    <w:bookmarkStart w:name="z8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Тонкерис на 2019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"/>
        <w:gridCol w:w="959"/>
        <w:gridCol w:w="1303"/>
        <w:gridCol w:w="2316"/>
        <w:gridCol w:w="4774"/>
        <w:gridCol w:w="19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9"/>
        </w:tc>
        <w:tc>
          <w:tcPr>
            <w:tcW w:w="1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80538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2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3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78907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78907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  <w:bookmarkEnd w:id="37"/>
        </w:tc>
        <w:tc>
          <w:tcPr>
            <w:tcW w:w="1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80538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0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48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2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5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Шиелийского районного маслихата от "27" декабря 2017 года №19/15 </w:t>
            </w:r>
          </w:p>
        </w:tc>
      </w:tr>
    </w:tbl>
    <w:bookmarkStart w:name="z141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Тонкерис на 2020 год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"/>
        <w:gridCol w:w="959"/>
        <w:gridCol w:w="1303"/>
        <w:gridCol w:w="2316"/>
        <w:gridCol w:w="4774"/>
        <w:gridCol w:w="19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3"/>
        </w:tc>
        <w:tc>
          <w:tcPr>
            <w:tcW w:w="1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86175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9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8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84431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84431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  <w:bookmarkEnd w:id="81"/>
        </w:tc>
        <w:tc>
          <w:tcPr>
            <w:tcW w:w="1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86175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8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92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01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