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adce" w14:textId="840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19/8. Зарегистрировано Департаментом юстиции Кызылординской области 5 января 2018 года № 6123.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Енбекшинского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- 37 446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- 1 446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- 35 897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- 37 446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27 018 тыс. 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№19/8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№19/8 </w:t>
            </w:r>
          </w:p>
        </w:tc>
      </w:tr>
    </w:tbl>
    <w:bookmarkStart w:name="z8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№19/8 </w:t>
            </w:r>
          </w:p>
        </w:tc>
      </w:tr>
    </w:tbl>
    <w:bookmarkStart w:name="z14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