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f4d3" w14:textId="f22f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Бестамского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2017 года № 19/6. Зарегистрировано Департаментом юстиции Кызылординской области 5 января 2018 года № 6121.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Шиелииский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Бестамского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-31 691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-1 522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-85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-30 084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-31 691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14.11.2018 </w:t>
      </w:r>
      <w:r>
        <w:rPr>
          <w:rFonts w:ascii="Times New Roman"/>
          <w:b w:val="false"/>
          <w:i w:val="false"/>
          <w:color w:val="000000"/>
          <w:sz w:val="28"/>
        </w:rPr>
        <w:t>№ 31/6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субвенций за 2018 год передаваемый из районного бюджета в бюджет сельского округа 29 253 тыс.тенге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Шиелийского районного маслихата от "27" декабря 2017 года №19/6 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14.11.2018 </w:t>
      </w:r>
      <w:r>
        <w:rPr>
          <w:rFonts w:ascii="Times New Roman"/>
          <w:b w:val="false"/>
          <w:i w:val="false"/>
          <w:color w:val="ff0000"/>
          <w:sz w:val="28"/>
        </w:rPr>
        <w:t>№ 31/6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"27" декабря 2017 года №19/6 </w:t>
            </w:r>
          </w:p>
        </w:tc>
      </w:tr>
    </w:tbl>
    <w:bookmarkStart w:name="z8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7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"27" декабря 2017 года №19/6 </w:t>
            </w:r>
          </w:p>
        </w:tc>
      </w:tr>
    </w:tbl>
    <w:bookmarkStart w:name="z13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2020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1303"/>
        <w:gridCol w:w="1336"/>
        <w:gridCol w:w="5754"/>
        <w:gridCol w:w="19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74"/>
        </w:tc>
        <w:tc>
          <w:tcPr>
            <w:tcW w:w="1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