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2fa4" w14:textId="d6f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Шиелийскому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11 декабря 2017 года № 50. Зарегистрировано Департаментом юстиции Кызылординской области 13 декабря 2017 года № 6072. Утратило силу постановлением Шиелийского районного акимата Кызылординской области от 19 марта 2024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Шиелийского районного акимата Кызылординской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Шиелийскому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"Шиелийский районный отдел сельского хозяйства" принять меры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2017 года № 50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Шиелийскому району на основании геоботанического обследования пастбищ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