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252" w14:textId="17d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2017 года № 16/2. Зарегистрировано Департаментом юстиции Кызылординской области 5 декабря 2017 года № 6058.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 и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- 12 671 392,1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- 19 087,6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- 38 195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- 10 986 078,5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- 12 805 797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cессии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"23" ноября 2017 года № 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7 сессии Шиелийского районного маслихата от "23" декабря 2016 года № 7/2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504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12671392,1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10986078,5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10986078,5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12805797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978777,5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9123672,5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8310567,5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6427630,5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708784,1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"23" ноября 2017 года № 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"23" декабря 2016 года № 7/2</w:t>
            </w:r>
          </w:p>
        </w:tc>
      </w:tr>
    </w:tbl>
    <w:bookmarkStart w:name="z2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416"/>
        <w:gridCol w:w="1416"/>
        <w:gridCol w:w="4402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1980941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Шиелийского районного маслихата от "23" ноября 2017 года № 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"23" декабря 2016 года № 7/2</w:t>
            </w:r>
          </w:p>
        </w:tc>
      </w:tr>
    </w:tbl>
    <w:bookmarkStart w:name="z3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"23" ноября 2017 года № 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"23" декабря 2016 года № 7/2</w:t>
            </w:r>
          </w:p>
        </w:tc>
      </w:tr>
    </w:tbl>
    <w:bookmarkStart w:name="z3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Иркул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