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443c" w14:textId="3fb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7 ноября 2017 года № 15/8. Зарегистрировано Департаментом юстиции Кызылординской области 24 ноября 2017 года № 6045. Утратило силу решением Шиелийского районного маслихата Кызылординской области от 30 июля 2020 года № 57/10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57/10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 148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местном государственном управлении и самоуправлении в Республике Казахстан”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типовых правил оказания социальной помощи, установления размеров и определения перечня отдельных категорий нуждающихся граждан”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Шиелийского районного маслихата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8/3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5761, опубликовано в эталонном контрольном банке нормативных правовых актов Республики Казахстан от 29 марта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Дуйсенов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ЕРГЕШБАЕВ М. Н.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“07 ”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Шиелийского районного маслихата от “07” ноября 2017 года № 15/8 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№ 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Шиелийского района, осуществляющий в пределах своей компетенции местное государственное управление и самоуправление на территории Шиелийского района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”Шиелийский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филиал некоммерческого акционерного общества Государственная корпорация "Правительство для граждан" по Кызылординской области Шиелийский районный отдел;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города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Шиелийского районного маслихата Кызылординской области от 29.08.2018 </w:t>
      </w:r>
      <w:r>
        <w:rPr>
          <w:rFonts w:ascii="Times New Roman"/>
          <w:b w:val="false"/>
          <w:i w:val="false"/>
          <w:color w:val="00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11.02.2019 </w:t>
      </w:r>
      <w:r>
        <w:rPr>
          <w:rFonts w:ascii="Times New Roman"/>
          <w:b w:val="false"/>
          <w:i w:val="false"/>
          <w:color w:val="00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раз в год в размере 40 месячных расчетных показателей и единовременная выплата к 75 летию Победы в Великой Отечественной войне 1941-1945 годов в размере 500 000 тенге, дополнительно 500 000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100 000 (сто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имеющим право на получение специального государственного пособия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– 26 апреля: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Шиелийского районного маслихата Кызылординской области от 11.02.2019 </w:t>
      </w:r>
      <w:r>
        <w:rPr>
          <w:rFonts w:ascii="Times New Roman"/>
          <w:b w:val="false"/>
          <w:i w:val="false"/>
          <w:color w:val="000000"/>
          <w:sz w:val="28"/>
        </w:rPr>
        <w:t>№ 36/4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11.07.2019 </w:t>
      </w:r>
      <w:r>
        <w:rPr>
          <w:rFonts w:ascii="Times New Roman"/>
          <w:b w:val="false"/>
          <w:i w:val="false"/>
          <w:color w:val="000000"/>
          <w:sz w:val="28"/>
        </w:rPr>
        <w:t>№ 41/4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11.10.2019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02.04.2020 </w:t>
      </w:r>
      <w:r>
        <w:rPr>
          <w:rFonts w:ascii="Times New Roman"/>
          <w:b w:val="false"/>
          <w:i w:val="false"/>
          <w:color w:val="000000"/>
          <w:sz w:val="28"/>
        </w:rPr>
        <w:t>№ 52/23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29.05.2020 </w:t>
      </w:r>
      <w:r>
        <w:rPr>
          <w:rFonts w:ascii="Times New Roman"/>
          <w:b w:val="false"/>
          <w:i w:val="false"/>
          <w:color w:val="000000"/>
          <w:sz w:val="28"/>
        </w:rPr>
        <w:t>№ 54/2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Социальная помощь назначается выпускникам детских домов (воспитанники интернатных организаций), а также: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устанавленного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Шиелийского районного маслихата Кызылординской области от 29.08.2018 </w:t>
      </w:r>
      <w:r>
        <w:rPr>
          <w:rFonts w:ascii="Times New Roman"/>
          <w:b w:val="false"/>
          <w:i w:val="false"/>
          <w:color w:val="00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Шиелийского районного маслихата Кызылординской области от 29.08.2018 </w:t>
      </w:r>
      <w:r>
        <w:rPr>
          <w:rFonts w:ascii="Times New Roman"/>
          <w:b w:val="false"/>
          <w:i w:val="false"/>
          <w:color w:val="000000"/>
          <w:sz w:val="28"/>
        </w:rPr>
        <w:t>№ 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Шиелийского районного маслихата Кызылординской области от 02.04.2020 </w:t>
      </w:r>
      <w:r>
        <w:rPr>
          <w:rFonts w:ascii="Times New Roman"/>
          <w:b w:val="false"/>
          <w:i w:val="false"/>
          <w:color w:val="000000"/>
          <w:sz w:val="28"/>
        </w:rPr>
        <w:t>№ 52/23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трҰх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гражданина (семьи);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гражданина (семьи) установленного городским маслихатом порога для оказания социальной помощи.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 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семьи (гражданина) в связи с наступлением трудной жизненной ситуации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“___ˮ ________ 20___года___________________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(населенный пункт)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112"/>
        <w:gridCol w:w="838"/>
        <w:gridCol w:w="846"/>
        <w:gridCol w:w="1388"/>
        <w:gridCol w:w="4164"/>
      </w:tblGrid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6"/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оходы от его эксплуатации) ________________________________________________________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____________________________________.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 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                  (Ф.И.О.)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Участковая комиссия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                   (Ф.И.О.)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51"/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             (домашний адрес, телефон)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6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уполномоченного заверять сведения о составе семьи 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