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dca5" w14:textId="a6fd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7 ноября 2017 года № 15/6. Зарегистрировано Департаментом юстиции Кызылординской области 24 ноября 2017 года № 6043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“О государственных наградах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социальной поддержки гражданам, награжденным до 1 января 1996 года орденами "Отан", "Даңқ", удостоенным высшей степени отличия – звания "Халық Қаһарманы", почетных званий республики предоставить льготу за счет средств местного бюджета ежемесячно в размере 1,9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"Шиелийский районный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__________________И.Байкенжеев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 ноября 2017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"Шиелийский районный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____________________М.Шоханов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 ноября 2017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