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becc" w14:textId="4c1b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23 октября 2017 года № 1226. Зарегистрировано Департаментом юстиции Кызылординской области 27 октября 2017 года № 6006. Утратило силу постановлением акимата Шиелийского района Кызылординской области от 5 марта 2020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Шиелийского района Кызылординской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Шиелийской районной избирательной комиссией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поселка Шиели и сельских округов оснастить места размещения агитационных печатных материалов стендами, щитами, тумбами.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Шиелийского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4"/>
        <w:gridCol w:w="4176"/>
      </w:tblGrid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__________________М.Дулатов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октябрь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Шиелийского района № 1226 от "23" октября 2017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2341"/>
        <w:gridCol w:w="7978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Шиелийского района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здания, расположенного по улице Шакарима Кудайбердиулы, дом №172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Перекресток улиц И.Абдикаримова и А.Палымбетова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К.Сатпаева, дом №22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центральной площади по улице Т.Рыскулова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дома №107, расположенного по улице К.А.Яссауи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дома №9, расположенного по улице И.Абдикаримова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километр автомобильной дороги М-2 "Шымкент-Самара"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Акмая сельского округа Акмая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А.Кунанбаева, дом №5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Досбол би сельского округа Актоган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Ж.Калекеева, дом №15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 сельского округа Алмалы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А.Иманова, дом № 18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Байгекум сельского округа Байгекум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А.Кунанбаева, дом №1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Бидайкол сельского округа Гигант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М.Шокая, дом №78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 сельского округа Енбекши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распоженного по улице Б.Есентурсын, дом №1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сельского округа Жуантобе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распоженного по улице А.Исмайлова, дом №31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Жолек сельского округа Жолек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Б.Есенова №42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Ы.Жакаева сельского округа Ирколь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переулку Абая, дом №6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Н.Бекежанов сельского округа Кердели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Н.Бекежанова, дом №6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 сельского округа Каргалы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К.Абдыкадырова, дом № 2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Сулутобе сельского округа Сулутобе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М.Токмаганбетова, дом №1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Тартогай сельского округа Тартогай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Ш.Есенова, дом №2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 би сельского округа Талаптан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Балаби, дом №7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А.Тажибаев сельского округа Теликоль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Д.Шайык, дом №4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Ш.Кодаманов сельского округа Тонкерис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С.Сейфуллина, дом № 14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 сельского округа Ортакшыл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С.Сейфуллина, дом №2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Ботабай сельского округа Когалы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здания, расположенного по улице А.Кунанбаева, дом №4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Майлытогай сельского округа Майлытогай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Астана, дом №2 а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 сельского округа Бестам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здания, расположенного по улице А.Кунанбаева, дом №39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Жиделиарык сельского округа Жиделиарык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расположенного по улице Есабыз Ата, дом №35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Байсын сельского округа Жанатурмыс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здания, распоженного по улице С.Аканова, дом №2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