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0138" w14:textId="5740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23 декабря 2016 года №7/2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2017 года № 13/2. Зарегистрировано Департаментом юстиции Кызылординской области 17 октября 2017 года № 5998.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5687 от 30 декабря 2016 года, опубликовано в газете "Өскен Өңір" от 10 января 2017 года и эталонном контрольном банке нормативных правовых актов Республики Казахстан от 1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- 12 681 235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- 1 628 031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- 17 818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- 38 460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- 10 996 926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- 12 815 639,9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- 218 366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- 272 280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- 53 914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- 352 770,9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- 352 770,9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- 272 280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- 53 914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- 134 404,9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Дуйсенов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"06" октября 2017 года № 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7 сессии Шиелийского районного маслихата от "23" декабря 2016 года № 7/2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2"/>
        <w:gridCol w:w="1052"/>
        <w:gridCol w:w="6431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6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12815639,9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949503,5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9113556,5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8304961,5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6398327,5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1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-352770,9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134404,9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10222,4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Шиелийского районного маслихата от "06" октября 2017 года № 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"23" декабря 2016 года № 7/2</w:t>
            </w:r>
          </w:p>
        </w:tc>
      </w:tr>
    </w:tbl>
    <w:bookmarkStart w:name="z26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9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Шиелийского районного маслихата от "06" октября 2017 года № 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"23" декабря 2016 года № 7/2</w:t>
            </w:r>
          </w:p>
        </w:tc>
      </w:tr>
    </w:tbl>
    <w:bookmarkStart w:name="z30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2017-2019 год.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743"/>
        <w:gridCol w:w="2743"/>
        <w:gridCol w:w="4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6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"06" октября 2017 года №13/2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"23" декабря 2016 года №7/2</w:t>
            </w:r>
          </w:p>
        </w:tc>
      </w:tr>
    </w:tbl>
    <w:bookmarkStart w:name="z31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2017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5"/>
        <w:gridCol w:w="1859"/>
        <w:gridCol w:w="1449"/>
        <w:gridCol w:w="1722"/>
        <w:gridCol w:w="1586"/>
        <w:gridCol w:w="2612"/>
        <w:gridCol w:w="1655"/>
        <w:gridCol w:w="791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0"/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 (104102)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с физических лиц (104402)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(104309)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транспотрный средства взимемые с юридических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0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Акмая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Алмалы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Байгекум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Бестам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Гигант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Жуантобе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Жолек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Жиделиарык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Жанатурмыс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Иркул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Кердели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Майлытогай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Ортакшыл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Сулутобе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Тартогай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Талаптан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Теликол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Тонкерис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