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7ecb" w14:textId="02c7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Шиелийского района Кызылординской области от 14 сентября 2017 года № 1191. Зарегистрировано Департаментом юстиции Кызылординской области 2 октября 2017 года № 5977. Утратило силу постановлением акимата Шиелийского района Кызылординской области от 27 февраля 2018 года № 126</w:t>
      </w:r>
    </w:p>
    <w:p>
      <w:pPr>
        <w:spacing w:after="0"/>
        <w:ind w:left="0"/>
        <w:jc w:val="both"/>
      </w:pPr>
      <w:r>
        <w:rPr>
          <w:rFonts w:ascii="Times New Roman"/>
          <w:b w:val="false"/>
          <w:i w:val="false"/>
          <w:color w:val="ff0000"/>
          <w:sz w:val="28"/>
        </w:rPr>
        <w:t xml:space="preserve">
      Сноска. Утратило силу постановлением акимата Шиелийского района Кызылординской области от 27.02.2018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Законом Республики Казахстан от 6 апреля 2016 года "О занятости населения" и Законом Республики Казахстан от 6 апреля 2016 года "О правовых актах" акимат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 </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Шиелийского района Кызылординской области от 3 февраля 2017 года </w:t>
      </w:r>
      <w:r>
        <w:rPr>
          <w:rFonts w:ascii="Times New Roman"/>
          <w:b w:val="false"/>
          <w:i w:val="false"/>
          <w:color w:val="000000"/>
          <w:sz w:val="28"/>
        </w:rPr>
        <w:t>№ 1019</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 5732, опубликовано 3 марта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Шиелийского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Жагыпбаров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Шиелийского района от "14" сентября 2017 года № 1191</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85"/>
        <w:gridCol w:w="1934"/>
        <w:gridCol w:w="1935"/>
        <w:gridCol w:w="1429"/>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организации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рабоников</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от списочный численности работников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r>
              <w:br/>
            </w:r>
            <w:r>
              <w:rPr>
                <w:rFonts w:ascii="Times New Roman"/>
                <w:b w:val="false"/>
                <w:i w:val="false"/>
                <w:color w:val="000000"/>
                <w:sz w:val="20"/>
              </w:rPr>
              <w:t>
в соответствии с установленной квотой</w:t>
            </w:r>
            <w:r>
              <w:br/>
            </w:r>
            <w:r>
              <w:rPr>
                <w:rFonts w:ascii="Times New Roman"/>
                <w:b w:val="false"/>
                <w:i w:val="false"/>
                <w:color w:val="000000"/>
                <w:sz w:val="20"/>
              </w:rPr>
              <w:t>
(челове)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"Шиелийское государственное учреждение по охране лесов и животного мира" управления природных ресурсов и регулирования природопользования Кызылординской области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"Жиделийский групповой водопровод"</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"Арғымақ"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"Шиели – Энергосервис"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Шиелийского района от "14" сентября 2017 года № 1191</w:t>
            </w:r>
          </w:p>
        </w:tc>
      </w:tr>
    </w:tbl>
    <w:bookmarkStart w:name="z18"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382"/>
        <w:gridCol w:w="3087"/>
        <w:gridCol w:w="3087"/>
        <w:gridCol w:w="2280"/>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организации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r>
              <w:br/>
            </w:r>
            <w:r>
              <w:rPr>
                <w:rFonts w:ascii="Times New Roman"/>
                <w:b w:val="false"/>
                <w:i w:val="false"/>
                <w:color w:val="000000"/>
                <w:sz w:val="20"/>
              </w:rPr>
              <w:t>
в соответствии с установленной квотой</w:t>
            </w:r>
            <w:r>
              <w:br/>
            </w:r>
            <w:r>
              <w:rPr>
                <w:rFonts w:ascii="Times New Roman"/>
                <w:b w:val="false"/>
                <w:i w:val="false"/>
                <w:color w:val="000000"/>
                <w:sz w:val="20"/>
              </w:rPr>
              <w:t>
(человек)</w:t>
            </w: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w:t>
            </w:r>
          </w:p>
          <w:bookmarkEnd w:id="12"/>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r>
              <w:br/>
            </w:r>
            <w:r>
              <w:rPr>
                <w:rFonts w:ascii="Times New Roman"/>
                <w:b w:val="false"/>
                <w:i w:val="false"/>
                <w:color w:val="000000"/>
                <w:sz w:val="20"/>
              </w:rPr>
              <w:t>"Шиелі тас"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2</w:t>
            </w:r>
          </w:p>
          <w:bookmarkEnd w:id="13"/>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r>
              <w:br/>
            </w:r>
            <w:r>
              <w:rPr>
                <w:rFonts w:ascii="Times New Roman"/>
                <w:b w:val="false"/>
                <w:i w:val="false"/>
                <w:color w:val="000000"/>
                <w:sz w:val="20"/>
              </w:rPr>
              <w:t>"Кемикал"</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3</w:t>
            </w:r>
          </w:p>
          <w:bookmarkEnd w:id="14"/>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r>
              <w:br/>
            </w:r>
            <w:r>
              <w:rPr>
                <w:rFonts w:ascii="Times New Roman"/>
                <w:b w:val="false"/>
                <w:i w:val="false"/>
                <w:color w:val="000000"/>
                <w:sz w:val="20"/>
              </w:rPr>
              <w:t>"Шиелі Жолшы"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Шиелийского района от "14" сентября 2017 года № 1191</w:t>
            </w:r>
          </w:p>
        </w:tc>
      </w:tr>
    </w:tbl>
    <w:bookmarkStart w:name="z24" w:id="15"/>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5194"/>
        <w:gridCol w:w="2212"/>
        <w:gridCol w:w="2212"/>
        <w:gridCol w:w="163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p>
          <w:bookmarkEnd w:id="16"/>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организации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от списочной </w:t>
            </w:r>
            <w:r>
              <w:br/>
            </w:r>
            <w:r>
              <w:rPr>
                <w:rFonts w:ascii="Times New Roman"/>
                <w:b w:val="false"/>
                <w:i w:val="false"/>
                <w:color w:val="000000"/>
                <w:sz w:val="20"/>
              </w:rPr>
              <w:t>
численности работников</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r>
              <w:br/>
            </w:r>
            <w:r>
              <w:rPr>
                <w:rFonts w:ascii="Times New Roman"/>
                <w:b w:val="false"/>
                <w:i w:val="false"/>
                <w:color w:val="000000"/>
                <w:sz w:val="20"/>
              </w:rPr>
              <w:t>
в соответствии с установленной квотой</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w:t>
            </w:r>
          </w:p>
          <w:bookmarkEnd w:id="17"/>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"Шиелийский индустриально-аграрный колледж" управления образования Кызылординской области"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