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d6628" w14:textId="b0d66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25 июля 2017 года № 11/4. Зарегистрировано Департаментом юстиции Кызылординской области 21 августа 2017 года № 5941. Утратило силу решением Шиелийского районного маслихата Кызылординской области от 27 февраля 2018 года № 20/8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Шиелийского районного маслихата Кызылординской области от 27.02.2018 </w:t>
      </w:r>
      <w:r>
        <w:rPr>
          <w:rFonts w:ascii="Times New Roman"/>
          <w:b w:val="false"/>
          <w:i w:val="false"/>
          <w:color w:val="ff0000"/>
          <w:sz w:val="28"/>
        </w:rPr>
        <w:t>№ 20/8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в восемь раз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Повысить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решение районного маслихата от 23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 48/8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базовых ставок земельного налога" (зарегистрировано в Реестре государственной регистрации нормативных правовых актов за номером 5307, опубликовано 26 февраля 2016 года в информационно-правовой системе “Әділет”).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5"/>
        <w:gridCol w:w="4175"/>
      </w:tblGrid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А.Макулбеков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А.Оразбекулы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Шиелийскому району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 по Кызылординской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Е.Абдрахманов ___________________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"25 " июля 2017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