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7858" w14:textId="bd67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23 декабря 2016 года №7/2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мая 2017 года № 10/4. Зарегистрировано Департаментом юстиции Кызылординской области 6 июня 2017 года № 5867.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номером 5687 от 30 декабря 2016 года, опубликовано в газете "Өскен Өңір" от 10 января 2017 года и в эталонном контрольном банке нормативных правовых актов Республики Казахстан от 1 февраля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- 12 639 712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- 1 628 031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- 17 818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- 38 460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- 10 955 403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- 12 774 116,9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- 218 366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- 272 280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- 53 914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- 352 770,9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- 352 770,9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- 272 280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- 53 914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- 134 404,9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cессии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"26" мая 2017 года №10/4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 2016 года №7/2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052"/>
        <w:gridCol w:w="1052"/>
        <w:gridCol w:w="6431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12639712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10955403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10955403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55"/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12774116,9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956605,5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132294,5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112494,5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9154703,5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750689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8345521,5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6464547,5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9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"Даңк", удостоенных высокого звания "Халық қаһарманы", почетных званий республики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333678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71340,9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71340,9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-352770,9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352770,9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  <w:bookmarkEnd w:id="16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134404,9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144627,3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144627,3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10222,4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10222,4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"26" мая 2017 года №10/4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 2016 года №7/2</w:t>
            </w:r>
          </w:p>
        </w:tc>
      </w:tr>
    </w:tbl>
    <w:bookmarkStart w:name="z25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2017 год аппаратов акимов поселков, сельских округов.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0"/>
        <w:gridCol w:w="1416"/>
        <w:gridCol w:w="1416"/>
        <w:gridCol w:w="4402"/>
        <w:gridCol w:w="29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1"/>
        </w:tc>
        <w:tc>
          <w:tcPr>
            <w:tcW w:w="2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1919931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6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578649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578649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373956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33383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171310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9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750689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750689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363818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386871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00547</w:t>
            </w:r>
          </w:p>
          <w:bookmarkEnd w:id="18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5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161793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161793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85666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46247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8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260728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260728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260728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89947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89947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74947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50192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50192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мая 2017 года №10/4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 2016 года №7/2</w:t>
            </w:r>
          </w:p>
        </w:tc>
      </w:tr>
    </w:tbl>
    <w:bookmarkStart w:name="z296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бюджета, направленных на реализацию бюджетных инвестиции на 2017-2019 год.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2743"/>
        <w:gridCol w:w="2743"/>
        <w:gridCol w:w="4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4"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9"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мая 2017 года № 10/4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 2016 года № 7/2</w:t>
            </w:r>
          </w:p>
        </w:tc>
      </w:tr>
    </w:tbl>
    <w:bookmarkStart w:name="z31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поселками, сельскими округами трансфертов, передаваемые органами местного самоуправления из районного бюджета на 2017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245"/>
        <w:gridCol w:w="1859"/>
        <w:gridCol w:w="1449"/>
        <w:gridCol w:w="1722"/>
        <w:gridCol w:w="1586"/>
        <w:gridCol w:w="2612"/>
        <w:gridCol w:w="1655"/>
        <w:gridCol w:w="791"/>
      </w:tblGrid>
      <w:tr>
        <w:trPr>
          <w:trHeight w:val="30" w:hRule="atLeast"/>
        </w:trPr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3"/>
        </w:tc>
        <w:tc>
          <w:tcPr>
            <w:tcW w:w="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 (101202)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физических лиц (104102)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 (104302)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с физических лиц (104402)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с юридических лиц земельный участок которых расположение в городе районного значение селе, поселке, земельный налог на земли населенных пункт (104309)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транспотрный средства взимемые с юридических лиц (104404)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205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Шиели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6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Акмая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7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Алмалы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8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Актоган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9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Байгекум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0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Бестам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1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Гигант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2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Енбекши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3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Жуантобе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4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Жолек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5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Жиделиарык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6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Жанатурмыс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7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Иркул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8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Кердели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9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Каргалы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0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Когалы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1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Майлытогай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2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Ортакшыл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23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Сулутобе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4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Тартогай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25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Талаптан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26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Теликол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27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Тонкерис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