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c898" w14:textId="981c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 марта 2017 года № 8/3. Зарегистрировано Департаментом юстиции Кызылординской области 16 марта 2017 года № 5761. Утратило силу решением Шиелийского районного маслихата Кызылординской области от 7 ноября 2017 года № 15/8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Шиелийского районного маслихата Кызылординской области от 07.11.2017 </w:t>
      </w:r>
      <w:r>
        <w:rPr>
          <w:rFonts w:ascii="Times New Roman"/>
          <w:b w:val="false"/>
          <w:i w:val="false"/>
          <w:color w:val="ff0000"/>
          <w:sz w:val="28"/>
        </w:rPr>
        <w:t>№ 15/8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категории нуждающихся граждан.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следующее решения Шиелийского районного маслихата: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Шиелийского районного маслихата от 25 августа 2016 года </w:t>
      </w:r>
      <w:r>
        <w:rPr>
          <w:rFonts w:ascii="Times New Roman"/>
          <w:b w:val="false"/>
          <w:i w:val="false"/>
          <w:color w:val="000000"/>
          <w:sz w:val="28"/>
        </w:rPr>
        <w:t>№ 4/5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№ 5591, опубликовано в газете ) "Өскен өңір" №72 (8423) от 14 сентября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А.АЛДАЖАРОВ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"01" марта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“01” марта 2017 года № 8/3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Типовыми правилами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мая 2013 года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Шиелийского района, осуществляющий в пределах своей компетенции местное государственное управление и самоуправление на территории Шиелийского района (далее - МИО);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 – дни национальных и государственных праздников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коммунальное государственное учреждение “Шиелийский районный отдел занятости, социальных программ и регистрации актов гражданского состояния” финансируемый за счет местного бюджета, осуществляющий оказание социальной помощи;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Шиелийское районное отделение департамента “Межведомственный расчетный центр социальных выплат” - филиала некоммерческого акционерного общества “Государственная корпорация “Правительство для граждан” по Кызылординской области;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 Дню Победы - 9 мая: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вдовам воинов погибших (умерших, пропавших без вести) в Великой Отечественной войне не вступившим в повторный брак,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раз в год в размере 40 месячных расчетных показателей;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20 месячного расчетного показателя;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приравненным по льготам и гарантиям к участникам войны: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летного состава, совершавшим вылеты на боевые задания в Афганистан с территории бывшего Союза ССР;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 Дню памяти погибших на Чернобыльской АЭС – 26 апреля: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Иные категории получателей социальной помощи: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в виде cоциальной поддержки – раз в год в размере 40 месячного расчетного показателя;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награжденным орденами “Отан”, “Данқ”, удостоенным высшей степени отличия - звания “Халық қаһарманы”, почетных званий республики в виде социальной льготы - ежемесячно в размере 1,9 месячного расчетного показателя;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 с ограниченными возможностями из числа инвалидов для возмещения затрат на обучение на дому детей с ограниченными по индивидуальному учебному плану - в размере 9 месячных расчетных показателей.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возмещение затрат на обучение производятся ежеквартально в течение соответствующего учебного периода родителям или иным законным представителям детей с ограниченными возможностями уполномоченным органом.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наступлении обстоятельств, влекущих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указанные обстоятельства.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 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Социальная помощь для оплаты обучения назначается молодежи района из числа социально уязвимых слоев населения, обучающимся по востребованным в регионе специальностям, по очной форме после среднего образования для получения академической степени “Бакалавр”, по профессиональной учебной программе послевузовского образования, направленные на подготовку научных и педагогических кадров для получения академической степени “Магистр” и для подготовки медицинских кадров в резидентуре в организациях медицинского образования и науки Республики Казахстан.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обучающимся из числа социально-уязвимых слоев населения относятся: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с детства, инвалиды;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дети-сироты, дети, оставшиеся без попечения родителей;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потерявшие кормильца;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интернатных организаций;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многодетных семей;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оба родителя, которых являются пенсионерами;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у которых один или оба из родителей являются инвалидами І и ІІ группы;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семей, в которых среднедушевой доход семьи (гражданина) ниже величины прожиточного минимума;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 оралманов.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обучающимся предоставляется за счет средств местного бюджета один раз в год, для возмещения ежегодных платежей в пределах стоимости образовательных услуг, предоставляемых учебным заведениям и затрат на питание и проживание.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при наступлении трудной жизненной ситуации являются: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 установленного Шиелийским районным маслихатом в кратном отношении к прожиточному минимуму.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 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6"/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Шиелийским районным маслихатом порога для оказания социальной помощи.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98"/>
    <w:bookmarkStart w:name="z10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