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16cc" w14:textId="c3f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 марта 2017 года № 8/4. Зарегистрировано Департаментом юстиции Кызылординской области 14 марта 2017 года № 5757.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Шиелийского района, подъемное пособие и социальную поддержку для приобретения или строительства жилья: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стройтельства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