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8ee" w14:textId="0c60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 марта 2017 года № 8/2. Зарегистрировано Департаментом юстиции Кызылординской области 9 марта 2017 года № 5752.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- 12 547 831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- 17 818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- 38 460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- 10 863 522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- 12 652 101,9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- 322 637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- 322 637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- 104 270,9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марта 2017 года №8/2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12652101,9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945852,5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9161539,5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8356754,5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6478404,5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-322637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104270,9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40356,4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40356,4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"01" марта 2017 года №8/2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25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416"/>
        <w:gridCol w:w="1416"/>
        <w:gridCol w:w="4402"/>
        <w:gridCol w:w="2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2216981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1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260868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марта 2017 года №8/2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29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798"/>
        <w:gridCol w:w="2798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марта 2017 года №8/2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 2016 года №7/2</w:t>
            </w:r>
          </w:p>
        </w:tc>
      </w:tr>
    </w:tbl>
    <w:bookmarkStart w:name="z30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с физических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0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