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9e5" w14:textId="8b4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на 2018 – 2020 годы поселка и сельских округов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2017 года № 168. Зарегистрировано Департаментом юстиции Кызылординской области 9 января 2018 года № 6128.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поселка и сельских округов Сырдарьинского района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 –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1103534 тысяч тенге, в том числе: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442778 тысяч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89098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136148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45042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26194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1714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976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3881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4723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3226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–1508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2820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3761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1937 тысяч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41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13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1671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57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21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1054731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414647 тысяч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75416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102245 тысяч тенге.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1103534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442778 тысяч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89098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136148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105181 тысяч тенге.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Сырдарьинского районного маслихата Кызылординской области от 18.04.2018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26.09.2018 </w:t>
      </w:r>
      <w:r>
        <w:rPr>
          <w:rFonts w:ascii="Times New Roman"/>
          <w:b w:val="false"/>
          <w:i w:val="false"/>
          <w:color w:val="00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субвенции бюджетам поселка и сельских округов из районного бюджета в сумме 1010245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371795 тысяч тенге;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74782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101245 тысяч тенге.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26 декабря 2017 года №168 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2018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Сырдарьинского районного маслихата от 26 декабря 2017 года №168 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Сырдарьинского районного маслихата от 26 декабря 2017 года №168 </w:t>
            </w:r>
          </w:p>
        </w:tc>
      </w:tr>
    </w:tbl>
    <w:bookmarkStart w:name="z17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14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Сырдарьинского районного маслихата от 26 декабря 2017 года №168 </w:t>
            </w:r>
          </w:p>
        </w:tc>
      </w:tr>
    </w:tbl>
    <w:bookmarkStart w:name="z2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2018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Сырдарьинского районного маслихата от 26 декабря 2017 года №168 </w:t>
            </w:r>
          </w:p>
        </w:tc>
      </w:tr>
    </w:tbl>
    <w:bookmarkStart w:name="z2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5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Сырдарьинского районного маслихата от 26 декабря 2017 года №168 </w:t>
            </w:r>
          </w:p>
        </w:tc>
      </w:tr>
    </w:tbl>
    <w:bookmarkStart w:name="z32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9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Сырдарьинского районного маслихата от 26 декабря 2017 года №168 </w:t>
            </w:r>
          </w:p>
        </w:tc>
      </w:tr>
    </w:tbl>
    <w:bookmarkStart w:name="z3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2018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Сырдарьинского районного маслихата от 26 декабря 2017 года №168 </w:t>
            </w:r>
          </w:p>
        </w:tc>
      </w:tr>
    </w:tbl>
    <w:bookmarkStart w:name="z4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2019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2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Сырдарьинского районного маслихата от 26 декабря 2017 года №168 </w:t>
            </w:r>
          </w:p>
        </w:tc>
      </w:tr>
    </w:tbl>
    <w:bookmarkStart w:name="z47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0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Сырдарьинского районного маслихата от 26 декабря 2017 года №168 </w:t>
            </w:r>
          </w:p>
        </w:tc>
      </w:tr>
    </w:tbl>
    <w:bookmarkStart w:name="z5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2018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Сырдарьинского районного маслихата от 26 декабря 2017 года №168 </w:t>
            </w:r>
          </w:p>
        </w:tc>
      </w:tr>
    </w:tbl>
    <w:bookmarkStart w:name="z56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6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09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Сырдарьинского районного маслихата от 26 декабря 2017 года №168 </w:t>
            </w:r>
          </w:p>
        </w:tc>
      </w:tr>
    </w:tbl>
    <w:bookmarkStart w:name="z61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49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0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Сырдарьинского районного маслихата от 26 декабря 2017 года №168 </w:t>
            </w:r>
          </w:p>
        </w:tc>
      </w:tr>
    </w:tbl>
    <w:bookmarkStart w:name="z66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2018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Сырдарьинского районного маслихата от 26 декабря 2017 года №168 </w:t>
            </w:r>
          </w:p>
        </w:tc>
      </w:tr>
    </w:tbl>
    <w:bookmarkStart w:name="z71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9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Сырдарьинского районного маслихата от 26 декабря 2017 года №168 </w:t>
            </w:r>
          </w:p>
        </w:tc>
      </w:tr>
    </w:tbl>
    <w:bookmarkStart w:name="z7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7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3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Сырдарьинского районного маслихата от 26 декабря 2017 года №168 </w:t>
            </w:r>
          </w:p>
        </w:tc>
      </w:tr>
    </w:tbl>
    <w:bookmarkStart w:name="z81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2018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Сырдарьинского районного маслихата Кызылординской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Сырдарьинского районного маслихата от 26 декабря 2017 года №168 </w:t>
            </w:r>
          </w:p>
        </w:tc>
      </w:tr>
    </w:tbl>
    <w:bookmarkStart w:name="z86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8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Сырдарьинского районного маслихата от 26 декабря 2017 года №168 </w:t>
            </w:r>
          </w:p>
        </w:tc>
      </w:tr>
    </w:tbl>
    <w:bookmarkStart w:name="z91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6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0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Сырдарьинского районного маслихата от 26 декабря 2017 года №168 </w:t>
            </w:r>
          </w:p>
        </w:tc>
      </w:tr>
    </w:tbl>
    <w:bookmarkStart w:name="z9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2018 год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Сырдарьинского районного маслихата от 26 декабря 2017 года №168 </w:t>
            </w:r>
          </w:p>
        </w:tc>
      </w:tr>
    </w:tbl>
    <w:bookmarkStart w:name="z101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5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4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Сырдарьинского районного маслихата от 26 декабря 2017 года №168 </w:t>
            </w:r>
          </w:p>
        </w:tc>
      </w:tr>
    </w:tbl>
    <w:bookmarkStart w:name="z105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2020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3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8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Сырдарьинского районного маслихата от 26 декабря 2017 года №168 </w:t>
            </w:r>
          </w:p>
        </w:tc>
      </w:tr>
    </w:tbl>
    <w:bookmarkStart w:name="z110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2018 год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Сырдарьинского районного маслихата Кызылординской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Сырдарьинского районного маслихата от 26 декабря 2017 года №168 </w:t>
            </w:r>
          </w:p>
        </w:tc>
      </w:tr>
    </w:tbl>
    <w:bookmarkStart w:name="z115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2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2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Сырдарьинского районного маслихата от 26 декабря 2017 года №168 </w:t>
            </w:r>
          </w:p>
        </w:tc>
      </w:tr>
    </w:tbl>
    <w:bookmarkStart w:name="z120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2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6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