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c8c5" w14:textId="233c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22 декабря 2016 года №79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22 декабря 2017 года № 155. Зарегистрировано Департаментом юстиции Кызылординской области 29 декабря 2017 года № 6107.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5684, опубликовано в Эталонном контрольном банке нормативных правовых актов Республики Казахстан 23 февраля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7086635,6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4398853,7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12546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19880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2655355,9 тысяч тенге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7930340,1 тысяч тенге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203853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253469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49616 тысяч тенге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от операций с финансовыми активами – 6005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- 1053562,5 тысяч тенге 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–1053562,5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-251859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49616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851319,5 тысяч тенге 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17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22 декабря 2017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Сырдарьинского районного маслихата от 22 декабря 2016 года № 79 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072"/>
        <w:gridCol w:w="1073"/>
        <w:gridCol w:w="6554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7086635,6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4398853,7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4087248,7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4034628,7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5"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7930340,1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692122,9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117092,5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400964,5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343876,5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4194961,4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585639,6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498355,6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3215527,3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369764,6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242527,8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962468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740553,4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213558,6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590066,8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100441,2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277162,8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641229,3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636829,3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127109,6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-1053562,5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1053562,5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