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dcd5" w14:textId="3d8d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11 декабря 2017 года № 220. Зарегистрировано Департаментом юстиции Кызылординской области 25 декабря 2017 года № 6086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от 12 октября 2017 года №2 аким поселка Теренозек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в поселке Теренозек Сырдарьинского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№4 имя "Әсербай Айкөпешов";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№7 имя "Шәкі Оспанов";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№10 имя "Алмағанбет Дауылбаев";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№16 имя "Зұлхар Үдербаев".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Теренозек Узакбаева 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поселка Теренозек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