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2c211" w14:textId="cd2c2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22 декабря 2016 года №79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8 декабря 2017 года № 148. Зарегистрировано Департаментом юстиции Кызылординской области 14 декабря 2017 года № 6077.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районного маслихата от 22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 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2017-2019 годы" (зарегистрировано в Реестре государственной регистрации нормативных правовых актов за номером 5684, опубликовано в Эталонном контрольном банке нормативных правовых актов Республики Казахстан 23 февраля 2017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1) доходы – 7054946,6 тысяч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– 4678853,7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– 12546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поступлениям от продажи основного капитала – 19880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– 2343666,9 тысяч тенге 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2) затраты – 7898651,1 тысяч тенге 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3) чистое бюджетное кредитование – 203853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253469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49616 тысяч тенге 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4) сальдо от операций с финансовыми активами – 6005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6005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5) дефицит бюджета – - 1053562,5 тысяч тенге 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6) финансирование дефицита бюджета –1053562,5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-251859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49616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851319,5 тысяч тенге 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сессии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Ж.Налибаева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Е.Ажикенов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Сырдарьинского районного маслихата от 08 декабря 2017 года №148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Сырдарьинского районного маслихата от 22 декабря 2016 года №79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1072"/>
        <w:gridCol w:w="1073"/>
        <w:gridCol w:w="6554"/>
        <w:gridCol w:w="28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"/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7054946,6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4678853,7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4367248,7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4314628,7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8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2343666,9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2343666,9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2343666,9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45"/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7898651,1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0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692122,9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34255,3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34255,3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117092,5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114963,5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400964,5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343876,5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18062,6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12336,5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12257,3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46966,1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46966,1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9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2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5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4194961,4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585639,6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498355,6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96944,5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96944,5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3215527,3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3035612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179915,3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195497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28357,6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32661,6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76939,9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8578,9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9921,3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37382,9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4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369764,6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7894,1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7894,1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55895,3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55895,3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242527,8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22481,3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31375,5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13674,9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12794,9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1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930779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708864,4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107250,8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213558,6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388055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214866,9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106756,2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28673,2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65027,5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7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590066,8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198445,4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198445,4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100441,2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31353,2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70086,6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69586,6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13112,3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13112,3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70563,3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56274,2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13864,1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1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277162,8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116260,8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116260,8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103387,8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21944,4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6125,4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19122,3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19122,3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38391,9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38391,9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3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46026,3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25575,4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25575,4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20450,9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15026,9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8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641229,3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636829,3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127109,6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494083,7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3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69366,8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12024,6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12024,6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47543,7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47543,7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70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1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78621,2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78621,2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203853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253469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5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253469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253469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253469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8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-1053562,5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1053562,5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6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9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2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851319,5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851319,5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851319,5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Сырдарьинского районного маслихата от 08 декабря 2017 года №148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Сырдарьинского районного маслихата от 22 декабря 2016 года №79</w:t>
            </w:r>
          </w:p>
        </w:tc>
      </w:tr>
    </w:tbl>
    <w:bookmarkStart w:name="z265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акимов поселка и сельских округов на 2017 год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2846"/>
        <w:gridCol w:w="1240"/>
        <w:gridCol w:w="1024"/>
        <w:gridCol w:w="1773"/>
        <w:gridCol w:w="1239"/>
        <w:gridCol w:w="1242"/>
        <w:gridCol w:w="1560"/>
      </w:tblGrid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Услу­ги по обес­пе­че­нию де­я­тель­но­сти аки­ма рай­о­на в го­ро­де, го­ро­да рай­он­но­го зна­че­ния, по­сел­ка, се­ла, сель­ско­го окру­га 001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Ка­пи­таль­ные рас­хо­ды го­су­дар­ствен­но­го ор­га­на 022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Ка­пи­таль­ные рас­хо­ды под­ве­дом­ствен­ных го­су­дар­ствен­ных учре­жде­ний и ор­га­ни­за­ций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Обес­пе­че­ние де­я­тель­но­сти ор­га­ни­за­ций до­школь­но­го вос­пи­та­ния и обу­че­ния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Ре­а­ли­за­ция го­су­дар­ствен­но­го об­ра­зо­ва­тель­но­го за­ка­за в до­школь­ных ор­га­ни­за­ци­ях об­ра­зо­ва­ния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Ор­га­ни­за­ция бес­плат­но­го под­во­за уча­щих­ся до шко­лы и об­рат­но в сель­ской мест­но­сти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Ока­за­ние со­ци­аль­ной по­мо­щи нуж­да­ю­щим­ся граж­да­нам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до­му 003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Ком­му­наль­ное го­су­дар­ствен­ное учре­жде­ние "Ап­па­рат аки­ма по­сел­ка Те­ре­но­зек"</w:t>
            </w:r>
          </w:p>
          <w:bookmarkEnd w:id="196"/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84245,7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134415,6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27494,6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Ком­му­наль­ное го­су­дар­ствен­ное учре­жде­ние "Ап­па­рат аки­ма сель­ско­го окру­га С.Сей­фул­лин"</w:t>
            </w:r>
          </w:p>
          <w:bookmarkEnd w:id="197"/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18944,4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2268,7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Ком­му­наль­ное го­су­дар­ствен­ное учре­жде­ние "Ап­па­рат аки­ма сель­ско­го окру­га Шир­кей­ли"</w:t>
            </w:r>
          </w:p>
          <w:bookmarkEnd w:id="198"/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28809,6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Ком­му­наль­ное го­су­дар­ствен­ное учре­жде­ние "Ап­па­рат аки­ма сель­ско­го окру­га Ин­кар­да­рия"</w:t>
            </w:r>
          </w:p>
          <w:bookmarkEnd w:id="199"/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14846,1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Ком­му­наль­ное го­су­дар­ствен­ное учре­жде­ние "Ап­па­рат аки­ма сель­ско­го окру­га Н.Илья­сов"</w:t>
            </w:r>
          </w:p>
          <w:bookmarkEnd w:id="200"/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Ком­му­наль­ное го­су­дар­ствен­ное учре­жде­ние "Ап­па­рат аки­ма сель­ско­го окру­га Ак­жар­ма"</w:t>
            </w:r>
          </w:p>
          <w:bookmarkEnd w:id="201"/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Ком­му­наль­ное го­су­дар­ствен­ное учре­жде­ние "Ап­па­рат аки­ма сель­ско­го окру­га Ша­ган"</w:t>
            </w:r>
          </w:p>
          <w:bookmarkEnd w:id="202"/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Ком­му­наль­ное го­су­дар­ствен­ное учре­жде­ние "Ап­па­рат аки­ма сель­ско­го окру­га А.Ток­ма­ган­бе­тов"</w:t>
            </w:r>
          </w:p>
          <w:bookmarkEnd w:id="203"/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19279,6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Ком­му­наль­ное го­су­дар­ствен­ное учре­жде­ние "Ап­па­рат аки­ма сель­ско­го окру­га Ко­га­лы­коль"</w:t>
            </w:r>
          </w:p>
          <w:bookmarkEnd w:id="204"/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Ком­му­наль­ное го­су­дар­ствен­ное учре­жде­ние "Ап­па­рат аки­ма сель­ско­го окру­га Бе­са­рык"</w:t>
            </w:r>
          </w:p>
          <w:bookmarkEnd w:id="205"/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16979,5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2635,4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Ком­му­наль­ное го­су­дар­ствен­ное учре­жде­ние "Ап­па­рат аки­ма сель­ско­го окру­га Аман­кель­ды"</w:t>
            </w:r>
          </w:p>
          <w:bookmarkEnd w:id="206"/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27486,3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Ком­му­наль­ное го­су­дар­ствен­ное учре­жде­ние "Ап­па­рат аки­ма сель­ско­го окру­га Кал­жан ахун"</w:t>
            </w:r>
          </w:p>
          <w:bookmarkEnd w:id="207"/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16381,3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Ком­му­наль­ное го­су­дар­ствен­ное учре­жде­ние "Ап­па­рат аки­ма сель­ско­го окру­га Ай­дар­лы"</w:t>
            </w:r>
          </w:p>
          <w:bookmarkEnd w:id="208"/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Ком­му­наль­ное го­су­дар­ствен­ное учре­жде­ние "Ап­па­рат аки­ма сель­ско­го окру­га Же­ти­коль"</w:t>
            </w:r>
          </w:p>
          <w:bookmarkEnd w:id="209"/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16515,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ИТО­ГО </w:t>
            </w:r>
          </w:p>
          <w:bookmarkEnd w:id="210"/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343876,5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498355,6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55895,3</w:t>
            </w:r>
          </w:p>
        </w:tc>
      </w:tr>
    </w:tbl>
    <w:bookmarkStart w:name="z28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1280"/>
        <w:gridCol w:w="1018"/>
        <w:gridCol w:w="1280"/>
        <w:gridCol w:w="1456"/>
        <w:gridCol w:w="1488"/>
        <w:gridCol w:w="2689"/>
        <w:gridCol w:w="1633"/>
      </w:tblGrid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Осве­ще­ние улиц на­се­лен­ных пунк­тов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212"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Обес­пе­че­ние са­ни­та­рии на­се­лен­ных пунк­тов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bookmarkEnd w:id="213"/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Со­дер­жа­ние мест за­хо­ро­не­ний и по­гре­бе­ние без­род­ных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bookmarkEnd w:id="214"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Бла­го­устрой­ство и озе­ле­не­ние на­се­лен­ных пунк­тов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215"/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Под­держ­ка куль­тур­но-до­су­го­вой ра­бо­ты на мест­ном уровне 006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Ре­а­ли­за­ция физ­куль­тур­но-оздо­ро­ви­тель­ных и спор­тив­ных ме­ро­при­я­тий на мест­ном уровне 028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Ре­а­ли­за­ция мер по со­дей­ствию эко­но­ми­че­ско­му раз­ви­тию ре­ги­о­нов в рам­ках Про­грам­мы раз­ви­тия ре­ги­о­нов до 2020 го­да 040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ВСЕ­ГО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39885</w:t>
            </w:r>
          </w:p>
          <w:bookmarkEnd w:id="216"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26138,1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28506,1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480721,1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5827,6</w:t>
            </w:r>
          </w:p>
          <w:bookmarkEnd w:id="217"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67483,9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  <w:bookmarkEnd w:id="218"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91744,5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  <w:bookmarkEnd w:id="219"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12759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31818,6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10398</w:t>
            </w:r>
          </w:p>
          <w:bookmarkEnd w:id="220"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76839,0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  <w:bookmarkEnd w:id="221"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75359,3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15812,1</w:t>
            </w:r>
          </w:p>
          <w:bookmarkEnd w:id="222"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140104,1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  <w:bookmarkEnd w:id="223"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10812,5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73548,8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  <w:bookmarkEnd w:id="224"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93542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  <w:bookmarkEnd w:id="225"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72589,0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  <w:bookmarkEnd w:id="226"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14965,5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101437,7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4756,5</w:t>
            </w:r>
          </w:p>
          <w:bookmarkEnd w:id="227"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69698,3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  <w:bookmarkEnd w:id="228"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15426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57212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  <w:bookmarkEnd w:id="229"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40979,0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106756,2</w:t>
            </w:r>
          </w:p>
          <w:bookmarkEnd w:id="230"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28673,2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65027,5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198445,4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12024,6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1473077,3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