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5372" w14:textId="c5b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Сырдарьинскому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20 ноября 2017 года № 289. Зарегистрировано Департаментом юстиции Кызылординской области 30 ноября 2017 года № 6051. Утратило силу постановлением Сырдарьинского районного акимата Кызылординской области от 12 августа 2022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12.08.2022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Сырдарьинскому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"Сырдарьинский районный отдел сельского хозяйства" принять меры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2017 года № 289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Сырдарьинскому району на основании геоботанического обследования пастбищ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