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91e9f" w14:textId="1091e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Сырдарьинского района от 17 июля 2017 года №8 "Об объявлении чрезвычайной ситуации природного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Сырдарьинского района Кызылординской области от 4 сентября 2017 года № 11. Зарегистрировано Департаментом юстиции Кызылординской области 7 сентября 2017 года № 5955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 Сырдарьинского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акима Сырдарьинского района "Об объявлении чрезвычайной ситуации природного характера" от 17 июля 2017 года </w:t>
      </w:r>
      <w:r>
        <w:rPr>
          <w:rFonts w:ascii="Times New Roman"/>
          <w:b w:val="false"/>
          <w:i w:val="false"/>
          <w:color w:val="000000"/>
          <w:sz w:val="28"/>
        </w:rPr>
        <w:t>№ 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№5903, опубликовано 20 июля 2017 года в Эталонном контрольном банке нормативных правовых актов Республики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Казантаев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