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203d" w14:textId="3192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Сырдарьинского района от 12 мая 2017 года №4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Сырдарьинского района Кызылординской области от 5 июня 2017 года № 5. Зарегистрировано Департаментом юстиции Кызылординской области 6 июня 2017 года № 5864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решение акима Сырдарьинского района "Об объявлении чрезвычайной ситуации природного характера" от 12 мая 2017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5835, опубликовано 17 мая 2017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Отегенова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