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d28c" w14:textId="d23d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29 марта 2017 года № 80. Зарегистрировано Департаментом юстиции Кызылординской области 25 апреля 2017 года № 5808. Утратило силу постановлением Сырдарьинского районного акимата Кызылординской области от16 октября 2017 года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Сырдарьинского районного акимата Кызылординской области от 16.10.2017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Казахтан" и приказом Заместителя Премьер-Министра Республики Казахстан-Министра сельского хозяйства Республики Казахстан от 19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за № 14104)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сроки предоставления заявки для включения в список сельскохозяйственных товаропроизводителей по каждому виду субсидируемых приоритетных сельскохозяйственных культур по Сырдарьинскому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"Сырдарьинский районный отдел сельского хозяйства" принять меры, вытекающие из настоящего постановления.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Лекерова Б.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2017 года № 80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для включения в список сельскохозяйственных товаропроизводителей по каждому виду субсидируемых приоритетных сельскохозяйственных культур по Сырдарьинскому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552"/>
        <w:gridCol w:w="4833"/>
        <w:gridCol w:w="4834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сельскохозяйственные культуры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начала предоставления заявки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окончания предоставления заявки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05.06.2017 год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01.09.2017 год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05.06.2017 год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01.09.2017 год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20.06.2017 год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01.09.2017 год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20.06.2017 год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01.09.2017 год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20.06.2017 год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01.09.2017 год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05.06.2017 год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01.09.2017 год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первого года жизни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05.06.2017 год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01.09.2017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