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5a15" w14:textId="1935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Сырдарьинского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марта 2017 года № 93. Зарегистрировано Департаментом юстиции Кызылординской области 24 апреля 2017 года № 5804. Утратило силу решением Сырдарьинского районного маслихата Кызылординской области от 16 марта 2018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14637),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Сырдарьинского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районного маслихата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Сырдарьинского районного маслихата" (зарегистрировано в Реестре государственной регистрации нормативных правовых актов за № 5426, опубликовано в газете "Тіршілік тынысы" от 02 апреля 2016 года № 25).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11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93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Сырдарьинского района"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Сырдарьинского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Сырдарьинского района" (далее – служащие корпуса "Б").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и руководителя отдела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учреждения "Аппарат маслихата Сырдарьинского района" (далее - аппарат маслихата), финансируемых из районного бюджета, оценка проводится секретарем Сырдарьинского районного маслихата.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непосредственного руководителя служащего.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аппарата маслихата документы и мероприятия.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непосредственного руководителя служащего корпуса "Б".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-2 балла;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по оценке следующие документы: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кадровой службе.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 по оценке.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6"/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7"/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________________________________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5"/>
    <w:bookmarkStart w:name="z15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</w:t>
      </w:r>
    </w:p>
    <w:bookmarkEnd w:id="126"/>
    <w:bookmarkStart w:name="z1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2092"/>
        <w:gridCol w:w="1775"/>
        <w:gridCol w:w="1775"/>
        <w:gridCol w:w="1775"/>
        <w:gridCol w:w="1776"/>
        <w:gridCol w:w="1141"/>
        <w:gridCol w:w="508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9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1"/>
    <w:bookmarkStart w:name="z18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42"/>
    <w:bookmarkStart w:name="z18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</w:t>
      </w:r>
    </w:p>
    <w:bookmarkEnd w:id="144"/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5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6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8"/>
    <w:bookmarkStart w:name="z21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9"/>
    <w:bookmarkStart w:name="z21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60"/>
    <w:bookmarkStart w:name="z21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61"/>
    <w:bookmarkStart w:name="z21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4285"/>
        <w:gridCol w:w="1751"/>
        <w:gridCol w:w="3905"/>
        <w:gridCol w:w="990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5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