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cec2" w14:textId="c4cc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Сырдарьинского районного маслихата от 29 февраля 2016 года №383 "О ставках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марта 2017 года № 101. Зарегистрировано Департаментом юстиции Кызылординской области 13 апреля 2017 года № 5795. Утратило силу решением Сырдарьинского районного маслихата Кызылординской области от 28 февраля 2018 года № 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Сырдарьинского районного маслихата Кызылординской области от 28.02.2018 </w:t>
      </w:r>
      <w:r>
        <w:rPr>
          <w:rFonts w:ascii="Times New Roman"/>
          <w:b w:val="false"/>
          <w:i w:val="false"/>
          <w:color w:val="ff0000"/>
          <w:sz w:val="28"/>
        </w:rPr>
        <w:t>№ 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Сырдарьинский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земельного налога" (зарегистрировано в Реестре государственной регистрации нормативных правовых актов за № 5430, опубликовано в газете "Тіршілік тынысы" от 06 апреля 2016 года № 26)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решение дополнить пунктом 2-1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Повысить ставки единого земельного налога в пять раз на не используемые в соответствии с земельным законодательством Республики Казахстан земли сельскохозяйственного назначения.".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7"/>
        <w:gridCol w:w="4233"/>
      </w:tblGrid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11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Д.Ералиев_____________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Е.Ажикенов______________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Сырдарьинскому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Кызылординской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М.Абдыкалыков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марта 2017 год.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