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ef5a" w14:textId="04fe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17 марта 2017 года № 94. Зарегистрировано Департаментом юстиции Кызылординской области 7 апреля 2017 года № 5781. Утратило силу решением Сырдарьинского районного маслихата Кызылординской области от 12 сентября 2017 года № 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Сырдарьинского районного маслихата Кызылординской области от 12.09.2017 </w:t>
      </w:r>
      <w:r>
        <w:rPr>
          <w:rFonts w:ascii="Times New Roman"/>
          <w:b w:val="false"/>
          <w:i w:val="false"/>
          <w:color w:val="ff0000"/>
          <w:sz w:val="28"/>
        </w:rPr>
        <w:t>№ 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Сырдарьинского районного маслихата от 21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правил оказания социальной помощи, установления размеров и определения перечня отдельных категорий нуждающихся граждан” (зарегистрировано в Реестре государственной регистрации нормативных правовых актов 14 октября 2016 года № 5621, опубликовано в газете “Тіршілік тынысы” 22 октября 2015 года № 82) и отменить решение Сырдарьинского районного маслихата от 7 февраля 2017 года № 89 “О внесении изменений в решение Сырдарьинского районного маслихата от 21 сентября 2016 года № 59 “Об утверждении правил оказания социальной помощи, установления размеров и определения перечня отдельных категорий нуждающихся граждан”.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9"/>
        <w:gridCol w:w="4231"/>
      </w:tblGrid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11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Ералиев 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Ажикенов______________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“Управление координации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Кызылординской области”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А.Алдажаров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марта 2017 год.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“17” марта 2017 года № 94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Типовыми правилами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мая 2013 года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комиссия – комиссия, создаваемая решением акима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корзине, рассчитываемый Республиканским государственным учреждением “Департамент статистики Кызылopдинской области Комитета по статистике Министерства национальной экономики Республики Казахстан”;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местный исполнительный орган (акимат) - коллегиальный исполнительный орган, возглавляемый акимом Сырдарьинского района, осуществляющий в пределах своей компетенции местное государственное управление и самоуправление на территории Сырдарьинского района (далее - МИО);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 – дни национальных и государственных праздников Республики Казахстан;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коммунальное государственное учреждение “Сырдарьинский районный отдел занятости, социальных программ и регистрации актов гражданского состояния” финансируемый за счет местного бюджета, осуществляющий оказание социальной помощи;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уполномоченная организация – Сырдарьинское районное отделение департамента “Межведомственный расчетный центр социальных выплат” - филиала некоммерческого акционерного общества “Государственная корпорация “Правительство для граждан” по Кызылординской области;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акима поселка, сельского округа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МИО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полугодие).</w:t>
      </w:r>
    </w:p>
    <w:bookmarkEnd w:id="20"/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социальной помощи и размеры социальной помощи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категорий получателей социальной помощи, памятных дат и праздничных дней для оказания социальной помощи, а также кратность оказания социальной помощи и размеры социальной помощи: 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- 9 мая: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войны, вдовам воинов погибших (умерших, пропавших без вести) в Великой Отечественной войне не вступившим в повторный брак,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раз в год в размере 40 месячных расчетных показателей;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раз в год в размере 20 месячного расчетного показателя;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по льготам и гарантиям к участникам войны: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раз в год в размере 30 месячного расчетного показателя.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памяти жертв политических репрессий и голода – 31 мая: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репрессий, лицам, пострадавшим от политических репрессий, имеющим инвалидность или являющимися пенсионерами – раз в год в размере 3 месячного расчетного показателя.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вывода советских войск из Афганистана – 15 февраля: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войны, в том числе участникам боевых действий на территории других государств, а именно: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военнообязанным, призывавшимся на учебные сборы и направлявшимся в Афганистан в период ведения боевых действий; 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автомобильных батальонов, направлявшихся в Афганистан для доставки грузов в эту страну в период ведения боевых действий; 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летного состава, совершавшим вылеты на боевые задания в Афганистан с территории бывшего Союза ССР; 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раз в год в размере 30 месячного расчетного показателя; 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приравненным по льготам и гарантиям к инвалидам Великой Отечественной войны, в том числе: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лицам начальствующего и рядового состава органов государственной безопасности бывшего Союза ССР и органов внутренних дел, ставшим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служебных обязанностей в государствах, где велись боевые действия – раз в год в размере 30 месячного расчетного показателя; 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 Дню памяти погибших на Чернобыльской АЭС – 26 апреля: 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раз в год в размере 30 месячного расчетного показателя;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 Международному дню действий против ядерных испытаний – 29 августа: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ставших инвалидами вследствие других радиационных катастроф и аварий на объектах гражданского или военного назначения, испытания ядерного оружия – раз в год в размере 30 месячного расчетного показателя.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Категории получателей социальной помощи в виде cоциальной поддержки: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войны, не вступившим в повторный брак вдовам воинов, погибших (умерших, пропавших без вести) в Великой Отечественной войне,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предоставляется – раз в год в размере 40 месячного расчетного показателя.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 и предельные размеры социальной помощи при наступлении трудной жизненной ситуации: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ликвидацию последствий при причинении ущерба гражданину (семье) либо его имуществу вследствие стихийных бедствий или пожара – единовременно на каждого члена семьи до 40 месячного расчетного показателя, но не более 150 месячного расчетного показателя на одну семью;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находящимся на поддерживающей стадии лечения туберкулеза, выписанным из специализированной противотуберкулезной медицинской организации, на дополнительное питание - не более 10 месячного расчетного показателя ежемесячно, без учета доходов;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родителям или иным законным представителям детей, болеющим гемотологическими заболеваниями включая гемобластозы и апластическую анемию, состоящим на диспансерном учете - не более 7,6 месячного расчетного показателя ежемесячно;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лицам из семей, имеющих среднедушевой доход семьи (гражданина) ниже величины прожиточного минимума по Кызылординской области за квартал предшествующий кварталу обращения, на бытовые нужды, предоставляется один раз в год в размере - предельного размера, не превышающего 10 месячного расчетного показателя.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отнесения граждан к категории нуждающихся при наступлении трудной жизненной ситуации являются:       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основания, предусмотренные законодательством Республики Казахстан; 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 установленного Сырдарьинским районным маслихатом в кратном отношении к прожиточному минимуму.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Размер оказываемой социальной помощи в каждом отдельном случае определяет специальная комиссия и указывает его в заключение о необходимости оказания социальной помощи. </w:t>
      </w:r>
    </w:p>
    <w:bookmarkEnd w:id="52"/>
    <w:bookmarkStart w:name="z6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сельского округа представляет заявление с приложением следующих документов: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семьи заявителя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при наступлении трудной жизненной ситуации вследствие стихийного бедствия или пожара, гражданин (семья) не позднее три месяцев с момента наступления трудной жизненной ситуации обращается в уполномоченный орган или акиму поселка, сельского округа. 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 представляются в подлинниках и копиях для сверки, после чего подлинники документов возвращаются заявителю.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поступлении заявления на оказание социальной помощи при наступлении трудной жизненной ситуации уполномоченный орган или аким поселка,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 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их в уполномоченный орган или акиму поселка, сельского округа. Аким поселка,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в течение одного рабочего дня со дня поступления документов от участковой комиссии или акима поселка, сельского округа производит расчет среднедушевого дохода лица (семьи) в соответствии с законодательством Республики Казахстан и представляет полный пакет документов на рассмотрение специальной комиссии.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в течение двадцати рабочих дней со дня принятия документов от заявителя или акима поселка, сельского округа принимает решение об оказании либо отказе в оказании социальной помощи. 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71"/>
    <w:bookmarkStart w:name="z8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отказа в оказании социальной помощи, прекращения и возврата предоставляемой социальной помощи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Отказ в оказании социальной помощи осуществляется в случаях: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отказа, уклонения заявителя от проведения обследования материального положения лица (семьи);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превышения размера среднедушевого дохода лица (семьи) установленного Сырдарьинским районным маслихатом порога для оказания социальной помощи.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Социальная помощь прекращается в случаях: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получателем.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Излишне выплаченные суммы подлежат возврату в добровольном или ином установленном законодательством Республики Казахстан порядке.</w:t>
      </w:r>
    </w:p>
    <w:bookmarkEnd w:id="83"/>
    <w:bookmarkStart w:name="z10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Финансирование и выплата социальной помощи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Социальная помощь производится путем перечисления денежных сумм на лицевые счета получателей в банках второго уровня и в организациях осуществляющих отдельные виды банковской деятельности.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 выплачивается с учетом изменения размера месячного расчетного показателя, утверждаемого в законе о республиканском бюджете на соответствующий финансовый год. 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87"/>
    <w:bookmarkStart w:name="z10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Заключительное положение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“Е-Собес”.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социальной помощи,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отдельных категорий нуждающихся граждан</w:t>
            </w:r>
          </w:p>
        </w:tc>
      </w:tr>
    </w:tbl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семьи _____________________</w:t>
      </w:r>
    </w:p>
    <w:bookmarkEnd w:id="90"/>
    <w:bookmarkStart w:name="z10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___________________________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заявителя) (домашний адрес, тел.)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9"/>
        <w:gridCol w:w="4951"/>
        <w:gridCol w:w="3450"/>
        <w:gridCol w:w="1950"/>
      </w:tblGrid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 Дата ______________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должностного лица органа,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заверять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составе семьи _____________________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социальной помощи,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отдельных категорий нуждающихся граждан</w:t>
            </w:r>
          </w:p>
        </w:tc>
      </w:tr>
    </w:tbl>
    <w:bookmarkStart w:name="z12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для определения нуждаемости лица (семьи) в связи с наступлением трудной жизненной ситуации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 20___г.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(населенный пункт)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Ф.И.О. заявителя _______________________________________________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 _________________________________________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Трудная жизненная ситуация, в связи с наступлением которой заявитель обратился за социальной помощью ________________________________________________________________________________________________________________________________________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 __ человек, в том числе: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6"/>
        <w:gridCol w:w="2347"/>
        <w:gridCol w:w="815"/>
        <w:gridCol w:w="1493"/>
        <w:gridCol w:w="1493"/>
        <w:gridCol w:w="1494"/>
        <w:gridCol w:w="2516"/>
        <w:gridCol w:w="816"/>
      </w:tblGrid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3"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учебы)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тости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квалификации)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активных 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содействия занятости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 Зарегистрированы в качестве безработного в органах занятости_______ человек. Количество детей: ______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обучающихся в высших и средних учебных заведениях на платной основе _______ человек, стоимость обучения в год ________ тенге.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в семье Участников Великой Отечественной войны, инвалидов Великой Отечественной войны, приравненных к участникам Великой Отечественной войны и инвалидам Великой Отечественной войны, пенсионеров, пожилых лиц, старше 80-ти лет, лиц, имеющих социально значимые заболевания (злокачественные новообразования, туберкулез, вирус иммунодефицита человека), инвалидов, детей-инвалидов (указать или добавить иную категорию) 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 _______________________________________________________________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Условия проживания (общежитие, арендное, приватизированное жилье, служебное жилье, жилой кооператив, индивидуальный жилой дом или иное - указать):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жилья: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____________________________________________________________________________________________________________________________________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3199"/>
        <w:gridCol w:w="737"/>
        <w:gridCol w:w="744"/>
        <w:gridCol w:w="1682"/>
        <w:gridCol w:w="4739"/>
      </w:tblGrid>
      <w:tr>
        <w:trPr>
          <w:trHeight w:val="30" w:hRule="atLeast"/>
        </w:trPr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26"/>
        </w:tc>
        <w:tc>
          <w:tcPr>
            <w:tcW w:w="3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 (в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доход</w:t>
            </w:r>
          </w:p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предыдущий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 (тенге)</w:t>
            </w:r>
          </w:p>
        </w:tc>
        <w:tc>
          <w:tcPr>
            <w:tcW w:w="4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(приусадебный участок, скот и птица),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дачном и земельном участке (земельной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Наличие: автотранспорта (марка, год выпуска, правоустанавливающий документ, заявленные доходы от его эксплуатации) __________________________________________________________________________________________________________ иного жилья, кроме занимаемого в настоящее время, (заявленные доходы от его эксплуатации)_____________________________________________________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 сумма, источник):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источник):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 обувью: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Санитарно-эпидемиологические условия проживания: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 __________________ _____________________ 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__________________ _____________________ 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_____________________ 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_____________________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_____________________ 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(подписи) (Ф.И.О.)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 ___________________________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и подпись заявителя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 _______________ Ф.И.О. и подпись заявителя (или одного из членов семьи), дата _____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в случае отказа заявителя от проведения обследования)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социальной помощи,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отдельных категорий нуждающихся граждан</w:t>
            </w:r>
          </w:p>
        </w:tc>
      </w:tr>
    </w:tbl>
    <w:bookmarkStart w:name="z18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</w:t>
      </w:r>
    </w:p>
    <w:bookmarkEnd w:id="161"/>
    <w:bookmarkStart w:name="z18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 _________ 20__ г.</w:t>
      </w:r>
    </w:p>
    <w:bookmarkEnd w:id="162"/>
    <w:bookmarkStart w:name="z18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в связи с наступлением трудной жизненной ситуации </w:t>
      </w:r>
    </w:p>
    <w:bookmarkEnd w:id="163"/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заявителя)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документов и результатов обследования материального положения заявителя (семьи) выносит заключение о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(необходимости, отсутствии необходимости) предоставления лицу (семье) социальной помощи с наступлением трудной жизненной ситуации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 ____________________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комиссии:______________________ ____________________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____________________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____________________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(подписи) (Ф.И.О.)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количестве ____ штук принято "__"____________ 20__ г. ________________________________________ Ф.И.О., должность, подпись работника, акима поселка, сельского округа или уполномоченного органа, принявшего документы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</w:t>
      </w:r>
    </w:p>
    <w:bookmarkEnd w:id="1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