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2b26" w14:textId="e8b2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№79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7 февраля 2017 года № 87. Зарегистрировано Департаментом юстиции Кызылординской области 21 февраля 2017 года № 5738.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30 декабря 2016 года №5684, опубликовано в газете "Тіршілік тынысы" 10 января 2017 года №2)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 7885665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5808778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23081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3170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2050636 тысяч тенге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8328610,7 тысяч тенге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202243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251859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4) сальдо от операций с финансовыми активами –0;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- 645188,7 тысяч тенге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–645188,7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442945,7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10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96"/>
        <w:gridCol w:w="1016"/>
        <w:gridCol w:w="383"/>
        <w:gridCol w:w="984"/>
        <w:gridCol w:w="40"/>
        <w:gridCol w:w="6125"/>
        <w:gridCol w:w="25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"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2017 года №87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26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145"/>
        <w:gridCol w:w="775"/>
        <w:gridCol w:w="641"/>
        <w:gridCol w:w="908"/>
        <w:gridCol w:w="775"/>
        <w:gridCol w:w="773"/>
        <w:gridCol w:w="775"/>
        <w:gridCol w:w="908"/>
        <w:gridCol w:w="775"/>
        <w:gridCol w:w="908"/>
        <w:gridCol w:w="908"/>
        <w:gridCol w:w="641"/>
        <w:gridCol w:w="848"/>
        <w:gridCol w:w="1042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 040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Теренозек"</w:t>
            </w:r>
          </w:p>
          <w:bookmarkEnd w:id="19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20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Ширкейли"</w:t>
            </w:r>
          </w:p>
          <w:bookmarkEnd w:id="20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20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Н.Ильясов"</w:t>
            </w:r>
          </w:p>
          <w:bookmarkEnd w:id="20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Акжарма"</w:t>
            </w:r>
          </w:p>
          <w:bookmarkEnd w:id="20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Шаган"</w:t>
            </w:r>
          </w:p>
          <w:bookmarkEnd w:id="20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20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Когалыколь"</w:t>
            </w:r>
          </w:p>
          <w:bookmarkEnd w:id="20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Бесарык"</w:t>
            </w:r>
          </w:p>
          <w:bookmarkEnd w:id="20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Аманкельды"</w:t>
            </w:r>
          </w:p>
          <w:bookmarkEnd w:id="20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21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21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21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  <w:bookmarkEnd w:id="21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