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639d" w14:textId="4a16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23 января 2017 года № 15. Зарегистрировано Департаментом юстиции Кызылординской области 15 февраля 2017 года № 5728.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"Сырдарьинский районный отдел строительства" единым организатором государственных закупок для заказчиков.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услуги,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Сырдарьинского района Мынбаеву К.Т.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Сырдарьинского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2017 года №15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государственных закупок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0714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мебели (при сумме, выделенной для ее приобретения от четырехтысячекратного до пятитысячекратного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инженерно-коммуникационных инфраструктур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одноэтажных и многоэтажных жилых домов 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2"/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и систем водоснабжения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лицензионного программного продукта (при сумме, выделенной для ее приобретения от четырехтысячекратного до пятитысячекратного 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