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bf32" w14:textId="afbb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Озгент от 27 декабря 2016 года №38 "Об определении мест выпаса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Озгент Жанакорганского района Кызылординской области от 28 апреля 2017 года № 49. Зарегистрировано Департаментом юстиции Кызылординской области 17 мая 2017 года № 5839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сельского округа Озгент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 сельского округа Озгент от 27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выпаса животных" (зарегистрировано в Реестре государственной регистрации нормативных прововых актов за № 5703, опубликовано в газете "Жаңақорған тынысы" от 31 января 2017 года и Эталонном контрольном банке нормативных правовых актов Республики Казахстан в электронном виде от 8 февраля 2017 года).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Озгент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