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f0cc" w14:textId="7dbf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Байкенже Жанакорганского района Кызылординской области от 05 января 2017 года № 52. Зарегистрировано Департаментом юстиции Кызылординской области 01 февраля 2017 года № 5711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– территориальном устройстве в Республике Казахстан" и заключением Кызылординской областной ономастической комиссии от 21 сентября 2016 года за № 3 аким сельского округа Байкенже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Байкенже сельского округа Байкенже Жанакорганского района имя "Бериккара Байдалиева".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Байкенже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Откелбай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