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4ec8" w14:textId="63e4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и сельских округов на 2018-2020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27 декабря 2017 года № 05-16/199. Зарегистрировано Департаментом юстиции Кызылординской области 8 января 2018 года № 6126.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7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бюджеты поселка и сельских округов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2 558 193,7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1 288 237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97 578,2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 – 126 240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 – 214 819,5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 – 112 593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 – 94 284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 – 171 310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– 126 909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 – 120 633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 – 126 222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 – 79 368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120 102,3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81 623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5 777,3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 – 4 317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 – 3 310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 – 3 952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 – 3 305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 – 4 469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– 2 987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 – 4 819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 – 3 133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 – 2 410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855,7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346,9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31,2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 – 31,2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 – 31,2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 – 88,2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 – 31,2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 – 91,2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– 31,2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 – 31,2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 – 67,2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 – 75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1113,0 тысяч теңге, в том числе: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– 1113,0 тысяч тенге.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2 436 122,7 тысяч тенге: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1 206 267,1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91 769,7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 – 121 891,8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 – 211 478,3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 – 108 552,8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 – 90 947,8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 – 166 749,8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– 122 777,8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 – 115 782,8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 – 123 021,8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 – 76 883,0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2 558 524,6 тысяч тенге, в том числе: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1 288 347,2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97 578,9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 – 126 240,0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 – 214 828,3 тысяч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 – 112 593,3тысяч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 – 94 287,9 тысяч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 – 171 310,0 тысяч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– 127 110,6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 – 120 633,3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 – 126 227,1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 – 79 368,0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 в том числе: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финансированиедефицита(использование профицита) бюджета–0;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330,9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26.12.2018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субвенции выделенные из районного бюджета бюджетам поселков и сельских округов на 2018 год в объеме 2 088 869,0 тысяч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1 000 696,1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82 200,5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 105 453,8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 166 035,8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 103 863,8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 83 387,8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 144 152,8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113 881,8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 101 079,8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 115 689,8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 72 427,0 тысяч тенге.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 и подлежит официальному опубликованию. 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ХІХ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Жанакорганского районного маслихатaот 27 декабря 2017 года № 05-16/199 </w:t>
            </w:r>
          </w:p>
        </w:tc>
      </w:tr>
    </w:tbl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поселка на 2018 года поселка Жанакорган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1 206 267,1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1 288 347,2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Жанакорганского районного маслихатaот 27 декабря 2017 года № 05-16/199 </w:t>
            </w:r>
          </w:p>
        </w:tc>
      </w:tr>
    </w:tbl>
    <w:bookmarkStart w:name="z15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поселка на 2019 года поселка Жанакорган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Жанакорганского районного маслихатaот 27 декабря 2017 года № 05-16/199 </w:t>
            </w:r>
          </w:p>
        </w:tc>
      </w:tr>
    </w:tbl>
    <w:bookmarkStart w:name="z20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поселка на 2020 года поселка Жанакорган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Жанакорганского районного маслихатaот 27 декабря 2017 года № 05-16/199 </w:t>
            </w:r>
          </w:p>
        </w:tc>
      </w:tr>
    </w:tbl>
    <w:bookmarkStart w:name="z26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поселка на 2018 года поселка Шалхия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Жанакорганского районного маслихата Кызылординской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Жанакорганского районного маслихатaот 27 декабря 2017 года № 05-16/199 </w:t>
            </w:r>
          </w:p>
        </w:tc>
      </w:tr>
    </w:tbl>
    <w:bookmarkStart w:name="z32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на 2019 года поселка Шалхия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Жанакорганского районного маслихатaот 27 декабря 2017 года № 05-16/199 </w:t>
            </w:r>
          </w:p>
        </w:tc>
      </w:tr>
    </w:tbl>
    <w:bookmarkStart w:name="z38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на 2020 года поселка Шалхия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0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Жанакорганского районного маслихатaот 27 декабря 2017 года № 05-16/199 </w:t>
            </w:r>
          </w:p>
        </w:tc>
      </w:tr>
    </w:tbl>
    <w:bookmarkStart w:name="z44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Келинтобинского сельского округа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Жанакорганского районного маслихата Кызылординской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Жанакорганского районного маслихатaот 27 декабря 2017 года № 05-16/199 </w:t>
            </w:r>
          </w:p>
        </w:tc>
      </w:tr>
    </w:tbl>
    <w:bookmarkStart w:name="z49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Келинтобинского сельского округа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Жанакорганского районного маслихатaот 27 декабря 2017 года № 05-16/199 </w:t>
            </w:r>
          </w:p>
        </w:tc>
      </w:tr>
    </w:tbl>
    <w:bookmarkStart w:name="z55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Келинтобинского сельского округа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Жанакорганскогорайонного маслихатaот 27 декабря 2017 года № 05-16/199 </w:t>
            </w:r>
          </w:p>
        </w:tc>
      </w:tr>
    </w:tbl>
    <w:bookmarkStart w:name="z60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Аккорганского сельского округа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Жанакорганского районного маслихата Кызылординской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Жанакорганскогорайонного маслихата от 27 декабря 2017 года № 05-16/199 </w:t>
            </w:r>
          </w:p>
        </w:tc>
      </w:tr>
    </w:tbl>
    <w:bookmarkStart w:name="z664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Аккорганского сельского округа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Жанакорганского районного маслихата от 27 декабря 2017 года № 05-16/199 </w:t>
            </w:r>
          </w:p>
        </w:tc>
      </w:tr>
    </w:tbl>
    <w:bookmarkStart w:name="z719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Аккорганского сельского округа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Жанакорганскогорайонного маслихата от 27 декабря 2017 года № 05-16/199 </w:t>
            </w:r>
          </w:p>
        </w:tc>
      </w:tr>
    </w:tbl>
    <w:bookmarkStart w:name="z774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Кожакенткого сельского округа 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Жанакорганского районного маслихата Кызылординской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Жанакорганского районного маслихата от 27 декабря 2017 года № 05-16/199 </w:t>
            </w:r>
          </w:p>
        </w:tc>
      </w:tr>
    </w:tbl>
    <w:bookmarkStart w:name="z831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Кожакенткого сельского округа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15 к решению Жанакорганскогорайонного маслихата от 27 декабря 2017 года № 05-16/199 </w:t>
            </w:r>
          </w:p>
        </w:tc>
      </w:tr>
    </w:tbl>
    <w:bookmarkStart w:name="z884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Кожакенткого сельского округа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маслихатa Жанакорганского районного от 27 декабря 2017 года № 05-16/199 </w:t>
            </w:r>
          </w:p>
        </w:tc>
      </w:tr>
    </w:tbl>
    <w:bookmarkStart w:name="z939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Сунакатинского сельского округа 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Жанакорганского районного маслихата Кызылординской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Жанакорганского районного маслиахата от 27 декабря 2017 года № 05-16/199 </w:t>
            </w:r>
          </w:p>
        </w:tc>
      </w:tr>
    </w:tbl>
    <w:bookmarkStart w:name="z99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Сунакатинского сельского округа 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Жанакорганскогорайонного маслихата от 27 декабря 2017 года № 05-16/199 </w:t>
            </w:r>
          </w:p>
        </w:tc>
      </w:tr>
    </w:tbl>
    <w:bookmarkStart w:name="z1050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Сунакатинского сельского округа 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Жанакорганскогорайонного маслиахата от 27 декабря 2017 года № 05-16/199 </w:t>
            </w:r>
          </w:p>
        </w:tc>
      </w:tr>
    </w:tbl>
    <w:bookmarkStart w:name="z1105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Томенарыкского сельского округа </w:t>
      </w:r>
    </w:p>
    <w:bookmarkEnd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Жанакорганского районного маслихата Кызылординской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Жанакорганскогорайонного маслихата от 27 декабря 2017 года № 05-16/199 </w:t>
            </w:r>
          </w:p>
        </w:tc>
      </w:tr>
    </w:tbl>
    <w:bookmarkStart w:name="z1166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Томенарыкского сельского округа 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Жанакорганскогорайонного маслихата от 27 декабря 2017 года № 05-16/199 </w:t>
            </w:r>
          </w:p>
        </w:tc>
      </w:tr>
    </w:tbl>
    <w:bookmarkStart w:name="z1223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Томенарыкского сельского округа </w:t>
      </w:r>
    </w:p>
    <w:bookmarkEnd w:id="6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Жанакорганского районного маслихата от 27 декабря 2017 года № 05-16/199 </w:t>
            </w:r>
          </w:p>
        </w:tc>
      </w:tr>
    </w:tbl>
    <w:bookmarkStart w:name="z1280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Суттикудыкского сельского округа </w:t>
      </w:r>
    </w:p>
    <w:bookmarkEnd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Жанакорганского районного маслихата Кызылординской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Жанакорганского районного маслихата от 27 декабря 2017 года № 05-16/199 </w:t>
            </w:r>
          </w:p>
        </w:tc>
      </w:tr>
    </w:tbl>
    <w:bookmarkStart w:name="z1338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Суттикудыкского сельского округа </w:t>
      </w:r>
    </w:p>
    <w:bookmarkEnd w:id="6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Жанакорганского районного маслихата от 27 декабря 2017 года № 05-16/199 </w:t>
            </w:r>
          </w:p>
        </w:tc>
      </w:tr>
    </w:tbl>
    <w:bookmarkStart w:name="z1394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Суттикудыкского сельского округа </w:t>
      </w:r>
    </w:p>
    <w:bookmarkEnd w:id="7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Жанакорганского районного маслихата от 27 декабря 2017 года № 05-16/199 </w:t>
            </w:r>
          </w:p>
        </w:tc>
      </w:tr>
    </w:tbl>
    <w:bookmarkStart w:name="z1450" w:id="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на 2018 год Акуюкского сельского округа </w:t>
      </w:r>
    </w:p>
    <w:bookmarkEnd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Жанакорганского районного маслихата Кызылординской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Жанакорганского районного маслихата от 27 декабря 2017 года № 05-16/199 </w:t>
            </w:r>
          </w:p>
        </w:tc>
      </w:tr>
    </w:tbl>
    <w:bookmarkStart w:name="z1506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Акуюкского сельского округа</w:t>
      </w:r>
    </w:p>
    <w:bookmarkEnd w:id="7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7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Жанакорганского районного маслихата от 27 декабря 2017 года № 05-16/199 </w:t>
            </w:r>
          </w:p>
        </w:tc>
      </w:tr>
    </w:tbl>
    <w:bookmarkStart w:name="z1562" w:id="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Акуюкского сельского округа </w:t>
      </w:r>
    </w:p>
    <w:bookmarkEnd w:id="8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Жанакорганского районного маслихата от 27 декабря 2017 года № 05-16/199 </w:t>
            </w:r>
          </w:p>
        </w:tc>
      </w:tr>
    </w:tbl>
    <w:bookmarkStart w:name="z1618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Бесарыкского сельского округа </w:t>
      </w:r>
    </w:p>
    <w:bookmarkEnd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Жанакорганского районного маслихата Кызылординской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Жанакорганского районного маслихата от 27 декабря 2017 года № 05-16/199 </w:t>
            </w:r>
          </w:p>
        </w:tc>
      </w:tr>
    </w:tbl>
    <w:bookmarkStart w:name="z1675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Бесарыкского сельского округа </w:t>
      </w:r>
    </w:p>
    <w:bookmarkEnd w:id="8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Жанакорганского районного маслихата от 27 декабря 2017 года № 05-16/199 </w:t>
            </w:r>
          </w:p>
        </w:tc>
      </w:tr>
    </w:tbl>
    <w:bookmarkStart w:name="z1732" w:id="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Бесарыкского сельского округа </w:t>
      </w:r>
    </w:p>
    <w:bookmarkEnd w:id="8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0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Жанакорганского районного маслихата от 27 декабря 2017 года № 05-16/199 </w:t>
            </w:r>
          </w:p>
        </w:tc>
      </w:tr>
    </w:tbl>
    <w:bookmarkStart w:name="z1789" w:id="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Жанарыкского сельского округа </w:t>
      </w:r>
    </w:p>
    <w:bookmarkEnd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Жанакорганского районного маслихата Кызылординской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Жанакорганского районного маслихата от 27 декабря 2017 года № 05-16/199 </w:t>
            </w:r>
          </w:p>
        </w:tc>
      </w:tr>
    </w:tbl>
    <w:bookmarkStart w:name="z1846" w:id="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Жанарыкского сельского округа </w:t>
      </w:r>
    </w:p>
    <w:bookmarkEnd w:id="9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закрепленные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Жанакорганского районного маслихата от 27 декабря 2017 года № 05-16/199 </w:t>
            </w:r>
          </w:p>
        </w:tc>
      </w:tr>
    </w:tbl>
    <w:bookmarkStart w:name="z1906" w:id="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Жанарыкского сельского округа </w:t>
      </w:r>
    </w:p>
    <w:bookmarkEnd w:id="9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закрепленные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