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45d1" w14:textId="a584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26 декабря 2017 года № 05-16/186. Зарегистрировано Департаментом юстиции Кызылординской области 5 января 2018 года № 6115.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15 031 612,6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1 962 089,6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29 918,0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21 186,0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13 018 419,0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15 087 870,7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194 362,0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284 076,0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89 714,0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250 620,1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- 250 620,1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56 258,1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Жанакорганского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на 2018 год норматив распределения доходов между районным и областным бюджетом в нижеследующих размерах: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доходов, облагаемый у источника выплаты и с доходов иностранных граждан, не облагаемых у источника выплаты в областной бюджет – 50 процентов, в районный бюджет – 50 процентов;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социальный налог в областной бюджет – 50 процентов, в районный бюджет – 50 процентов;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Распределение сумм аульным округам на 2018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районных бюджетных программ,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 перечень бюджетных программ развития и формирование или увеличение уставного капитала юридических лиц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Распределение сумм трансфертов переваемые органам местного самоуправления с районного бюджета на 2018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Определить резерв местного исполнительного органа района на 2018 год в сумме 22 236,0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Установить бюджетные субвенции, передаваемые из районного бюджета бюджетам поселковых и аульных округов на 2018 год в сумме 2 088 869,0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1 000 696,1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82 200,5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аульный округ 105 453,8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аульный округ 166035,8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аульный округ 103 863,8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аульный округ 83 387,8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аульный округ 144 152,8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аульный округ 113 881,8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аульный округ 101 079,8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аульный округ 115 689,8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аульный округ 72 427,0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Установить, что объемы расходов из районного бюджета, учтенные при расчете трансфертов общего характера, должны быть предусмотрены в соответствующих местных бюджетах в объемах, не ниже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2018 год повышенные на двадцать пять процентов должностные оклады и тарифной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работающими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районных условиях.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 и подлежит официальному опубликованию.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ХVІІІ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очередной ХVІІІ сессии Жанакорганского районного маслихата от 26 декабря 2017 года №05-16/186 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за 2018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1001"/>
        <w:gridCol w:w="1001"/>
        <w:gridCol w:w="6114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15031612,6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1962089,6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947030,6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911459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13018419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13018419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15087870,7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1113435,5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510992,2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157616,7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130768,4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325207,5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303067,8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419265,6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403262,6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54228,2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347253,7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143281,5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8307219,3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357745,1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327497,5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137076,5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7344562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7301540,2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7093850,2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604912,2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604912,2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180565,2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763601,5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239072,1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499603,4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480991,4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208939,7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81698,7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467979,2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378166,4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377848,4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377848,4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512646,9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231735,9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113111,1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113111,1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115376,8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99850,8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384300,5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292858,2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895033,5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873794,5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873794,5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832468,5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44903,7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2517478,5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2517478,5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2517478,5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2088869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 физическим лицам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-250620,1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 бюджета)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250620,1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очередной ХVІІІ сессии Жанакорганского районного маслихата от 26 декабря 2018 года №05-16/186</w:t>
            </w:r>
          </w:p>
        </w:tc>
      </w:tr>
    </w:tbl>
    <w:bookmarkStart w:name="z29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9"/>
        <w:gridCol w:w="1045"/>
        <w:gridCol w:w="1046"/>
        <w:gridCol w:w="6251"/>
        <w:gridCol w:w="24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12609633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10290653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10290653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 ональная группа</w:t>
            </w:r>
          </w:p>
          <w:bookmarkEnd w:id="43"/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12609633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7797220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6789484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6788513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6582029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очередной ХVІІІ сессии Жанакорганского районного маслихата от 26 декабря 2017 года №05-16/186 </w:t>
            </w:r>
          </w:p>
        </w:tc>
      </w:tr>
    </w:tbl>
    <w:bookmarkStart w:name="z51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9"/>
        <w:gridCol w:w="1045"/>
        <w:gridCol w:w="1046"/>
        <w:gridCol w:w="6251"/>
        <w:gridCol w:w="24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12775936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10290654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10290654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12775936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8030978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7080665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очередной ХVІІІ сессии Жанакорганского районного маслихата от 26 декабря 2017 года №05-16/186 </w:t>
            </w:r>
          </w:p>
        </w:tc>
      </w:tr>
    </w:tbl>
    <w:bookmarkStart w:name="z72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2018 год сельским округам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Жанакорганского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95"/>
        <w:gridCol w:w="1802"/>
        <w:gridCol w:w="1549"/>
        <w:gridCol w:w="1338"/>
        <w:gridCol w:w="1762"/>
        <w:gridCol w:w="1763"/>
        <w:gridCol w:w="1235"/>
        <w:gridCol w:w="1662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сельских округов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округа-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'Капитальные расходы государственного органа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Узгентский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Кыркенсенский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21446,8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М.Налибаевский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Коктубинский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Қосуйенский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Кырашский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303067,8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190421,0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137076,5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457"/>
        <w:gridCol w:w="1058"/>
        <w:gridCol w:w="1258"/>
        <w:gridCol w:w="1658"/>
        <w:gridCol w:w="1259"/>
        <w:gridCol w:w="2494"/>
        <w:gridCol w:w="1659"/>
      </w:tblGrid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 Программы развития регионов до 2020 года-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64552,3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80454,4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77717,5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75712,0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57798,8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58414,9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65147,0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59039,0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55899,0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51124,7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41757,5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113111,1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860623,7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 с/о – сельский округ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очередной ХVІІІ сессии Жанакорганского районного маслихата от 26 декабря 2017 года №05-16/186 </w:t>
            </w:r>
          </w:p>
        </w:tc>
      </w:tr>
    </w:tbl>
    <w:bookmarkStart w:name="z75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2018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8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8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bookmarkEnd w:id="8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8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bookmarkEnd w:id="8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очередной ХVІІІ сессии Жанакорганского районного маслихата от 26 декабря 2017 года №05-16/186 </w:t>
            </w:r>
          </w:p>
        </w:tc>
      </w:tr>
    </w:tbl>
    <w:bookmarkStart w:name="z76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или увеличение уставного капитала юридических лиц районного бюджета на 2018 год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Жанакорганского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480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390526,6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390526,6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377848,4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377848,4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377848,4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инженерно-коммуникационной инфраструктуры уч. Саяжай пос Жаңакорган. Водоснабжение и водаотведение.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148499,0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жилых домов на участке Саяжай в поселке Жанакорган Жанакорганского района Кызылординской области. Водоснабжение и водоотведение"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инженерно-коммуникационной инфраструктуры уч. Саяжай пос Жаңакорган. Электроснабжение и теплоснабжение.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инженерно-коммуникационной инфраструктуры уч. Саяжай пос Жаңакорган. Соофинансирование электроснабжение и теплоснабжение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жилых домов на участке Саяжай в поселке Жанакорган Жанакорганского района. Газификация и благоустройство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Томенарык Жанакорганского района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Жанаарык Жанакорганского района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очередной ХVІІІ сессии Жанакорганского районного маслихата от 26 декабря 2017 года №05-16/186 </w:t>
            </w:r>
          </w:p>
        </w:tc>
      </w:tr>
    </w:tbl>
    <w:bookmarkStart w:name="z77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передаваемые органам местного самоуправления с районного бюджета на 2018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сельских округов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трансфертов передаваемые органам местного самоуправления с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Кандозский с/о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с/о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Озгентский с/о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Кыркенсинский с/о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Байкенжинский с/о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Кейденский с/о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с/о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М.Налибаевский с/о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с/о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Екпиндинский с/о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9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с/о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0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Манапский с/о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Косуйенкинский с/о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2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Кырашский с/о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3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Кожамбердинский с/о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очередной ХVІІІ сессии Жанакорганского районного маслихата от 26 декабря 2018 года №05-16/186 </w:t>
            </w:r>
          </w:p>
        </w:tc>
      </w:tr>
    </w:tbl>
    <w:bookmarkStart w:name="z79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трансфертов общего характера за счет районного бюджета на период 2018-2020 годов средства для регионального экономического развития регионов в рамках "Программы регионального развития"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Жанакорганского районного маслихата Кызылординской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05-16/208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38"/>
        <w:gridCol w:w="3234"/>
        <w:gridCol w:w="3234"/>
        <w:gridCol w:w="3234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Наменование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2018год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2019год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2020год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Шалхия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Келинтобинский с/о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Аккорганский с/о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Кожакентский с/о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Сунакатинский с/о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Томенарыкский с/о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Суттикудыкский с/о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Акуюкский с/о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Бесарыкский с/о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Жанарыкский с/о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69858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58288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