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6996" w14:textId="3f0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30 ноября 2017 года № 389. Зарегистрировано Департаментом юстиции Кызылординской области 13 декабря 2017 года № 6069.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Гриф согласования - в редакции постановления акимата Жанакорганского района Кызылординской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поощрении, а также размер денежного вознаграждения граждан, участвующих в обеспечении общественного порядка в Жанакорганском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Отделом полиции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"30" ноября года № 389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поощрении, а также размер денежного вознаграждения граждан, участвующих в обеспечении общественного порядка в Жанакорганском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Жанакорганского районного акимата Кызылординской области от 22.08.2019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Жанакорганского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Жанакорганского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обеспечение общественного порядка осуществляется отделом полиции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