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075" w14:textId="48d5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ноября 2017 года № 05-16/167. Зарегистрировано Департаментом юстиции Кызылординской области 30 ноября 2017 года № 6053. Утратило силу решением Жанакорганского районного маслихата Кызылординской области от 29 ноября 2021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Жанакорганского районного маслихата от "16" ноября 2017 года № 05-16/167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порядок,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Жанакорганского района (далее - акимат).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организующий деятельность по управлению отходами, установливается коммунальное государственное учреждение "Жанакорганский районный отдел жилищно - коммунального хозяйства, пассажирского транспорта и автомобильных дорог".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районного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