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34d3" w14:textId="4c93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Жанакорганскому району на основании геоботанического обследования пастбищ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16 ноября 2017 года № 372. Зарегистрировано Департаментом юстиции Кызылординской области 28 ноября 2017 года № 6048. Утратило силу постановлением Жанакорганского районного акимата Кызылординской области от 22 сентября 2023 года № 308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Жанакорганского районного акимата Кызылординской области от 22.09.2023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февраля 2017 года "О Пастбищах"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схему пастбищеоборотов по Жанакорганскому району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сельского хозяйства Жанакорганского района" принять меры вытекающие из ностоящего постановления.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Жанакорганского района Кызылординской области от 02.12.2021 </w:t>
      </w:r>
      <w:r>
        <w:rPr>
          <w:rFonts w:ascii="Times New Roman"/>
          <w:b w:val="false"/>
          <w:i w:val="false"/>
          <w:color w:val="00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Жанакорганского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Әміреев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Жанакорганского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16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372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Жанакорганскому району на основании геоботанического обследования пастбищ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Жанакорганского района Кызылординской области от 02.12.2021 </w:t>
      </w:r>
      <w:r>
        <w:rPr>
          <w:rFonts w:ascii="Times New Roman"/>
          <w:b w:val="false"/>
          <w:i w:val="false"/>
          <w:color w:val="ff0000"/>
          <w:sz w:val="28"/>
        </w:rPr>
        <w:t>№ 525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349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9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