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cd66" w14:textId="f94c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 ноября 2017 года № 354. Зарегистрировано Департаментом юстиции Кызылординской области 16 ноября 2017 года № 6030. Утратило силу постановлением Жанакорганского районного акимата Кызылординской области от 5 апреля 2018 года № 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05.04.2018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Жанакорганского района от 29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 5794, опубликовано 19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Жанакорганского района от "01" ноября 2017 года № 354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3225"/>
        <w:gridCol w:w="984"/>
        <w:gridCol w:w="984"/>
        <w:gridCol w:w="727"/>
        <w:gridCol w:w="467"/>
        <w:gridCol w:w="3010"/>
        <w:gridCol w:w="1243"/>
        <w:gridCol w:w="467"/>
        <w:gridCol w:w="726"/>
      </w:tblGrid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списочной численности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 Цинк ЛТД"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"Жанакорганская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"Жанакорганская районная общеобразовательная школа- интернат №3 Жанакорганского районного отдела образования"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Каратаева № 51 Жанакорганского районного отдела образования"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№54 имени Ж. Кыдырова Жанакорганского районного отдела образования"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С. Кожанова №55 Жанакорганского районного отдела образования"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№167 Жанакорганского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169 имени Н. Илялетдинова Жанакорганского районного отдела образования"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