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75e0" w14:textId="bd17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коммунального государственного учреждения "Аппарат акима Жанакорганского района"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7 сентября 2017 года № 296. Зарегистрировано Департаментом юстиции Кызылординской области 14 сентября 2017 года за № 5966. Утратило силу постановлением Жанакорганского районного акимата Кызылординской области от 9 сентября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выдачи служебного удостоверения коммунального государственного учреждения "Аппарат акима Жанакорганского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описание служебного удостоверения коммунального государственного учреждения "Аппарат акима Жанакорганского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коммунальное государственное учреждение "Аппарат акима Жанакорганского района".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Утверждены постановлением акимата Жакорганского района от "07" сентября 2017 года № 296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коммунального государственного учреждения "Аппарат акима Жанакорганского района"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коммунального государственного учреждения "Аппарат акима Жанакорганского района" (далее – Правила) определяют порядок выдачи служебного удостоверения коммунального государственного учреждения "Аппарат акима Жанакорганского района" (далее аппарат акима Жанакорганского района).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акима Жанакорганского района административным государственным служащим (далее-служащие) корпуса "Б" аппарата акима Жанакорганского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при назначении на должность, изменении должности, по истечении срока, утере, а также порчи выданного удостоверения.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получении служебное удостоверения служащие расписываются в журнале учета выдачи служебного удостоверения аппарат акима Жанакорганского района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лица, на которого возложно испольнение обьязанностей службы управления персоналом (далее-кадровая служба).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для оформления и получения нового служебного удостоверения сдают в службу управления персоналом две свои цветные фотографии размером 2,5х3,5 сантиметр. Одна фотография вклеивается в служебное удостоверение, вторая фотография вклеивается в журнал учета.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вручении служебного удостоверения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замене служебного удостоверения за исключением случаев утери, ранее выданное служебное удостоверение подлежит возврату в кадровую службу.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своего служебного удостоверения служащий незамедлительно извещает в письменной (в произвольной форме) кадровую службу и размещает объявление в местных средствах массовой информации.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Ежегодно, по состоянию на 1 января, кадровой службой проводится сверка соответствия служебных удостоверений их учетным данным.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контроль за порядком заполнения, оформления, учета, выдачи, хранения и уничтожения служебных удостоверений осуществляется кадровой службой.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а также передачи его другим лицам или использования не по назначению кадровая служба в течение десяти календарных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аппарата акима района рассматривает вопрос о привлечении виновных к дисциплинарной ответственности.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Утерянные служебные удостоверения через средства массовой информации объявляются недействительными. О чем информируется кадровая служба.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служебное удостоверение взамен утерянного выдается кадровой службы после проведения служебного расследования.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служащий сдает служебное удостоверение в кадровую службу.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обходном листе при сдаче служебного удостоверения ставится подпись лица, ответственного за его выдачу.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 служебного удостоверения коммунального государственного учреждения "Аппарат акима Жанакорганского района"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коммунального государственного учреждения "Аппарат акима Жанакорганского района"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32"/>
        <w:gridCol w:w="632"/>
        <w:gridCol w:w="1804"/>
        <w:gridCol w:w="632"/>
        <w:gridCol w:w="632"/>
        <w:gridCol w:w="808"/>
        <w:gridCol w:w="3740"/>
        <w:gridCol w:w="1805"/>
        <w:gridCol w:w="98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прошнуровывается, пронумеровывается, заверяется подписью работника кадровой службы и печатью.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Утвержден постановлением акимата Жакорганского района от "07" сентября 2017 года № 296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коммунального государственного учреждения "Аппарат акима Жанакорганского района"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цвета, вкладыш размером 6,2 х 8,8 сантиметров.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синего цвета с использованием скрытой формы солнца и парящего орла в круге.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размещены надписи на левой стороне "Жаңақорған ауданы әкімінің аппараты" коммуналдық мемлекеттік мекемесі, на правой стороне Коммунальное Государственное учреждения "Аппарат акима Жанакорганского района".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левой стороне: фотография (анфас, цветная) размером 2,5 х 3,5 сантиметров, номер служебного удостоверения, фамилия, имя, отчество, должность сотрудника, текст на казахском языке, заверенный подписью соответствующим руководителем и гербовой печатью.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правой стороне: изображение Государственного Герба Республики Казахстан размером 2,5 х 3,5 сантиметров, ниже надпись синего цвета "ҚАЗАҚСТАН РЕСПУБЛИКАСЫ" "РЕСПУБЛИКА КАЗАХСТАН". В середине номер служебного удостоверения, фамилия, имя, отчество, должность сотрудника, текст на русском языке.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 указывается дата выдачи и срок действия служебного удостоверения (выдается сроком на три года), текст на русском языке.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