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a90" w14:textId="01d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августа 2017 года № 05-16/148. Зарегистрировано Департаментом юстиции Кызылординской области 25 августа 2017 года № 5949. Утратило силу решением Жанакорганского районного маслихата Кызылординской области от 2 октября 2020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18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 5830, опубликовано Эталонном кантрольном банке нормативных прововых актов Республики Казахстан от 22 мая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Мамуов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Ильясов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кординации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Ибраева.А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августа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Жанакорганского районного маслихата от “08” августа 2017 года № 05-16/148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Жанакорганского района, осуществляющий в пределах своей компетенции местное государственное управление и самоуправление на территории Жанакорганского района (далее - МИО);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занятости, социальных программ и регистрации актов гражданского состояния Жанакорганского района" финансируемый за счет местного бюджета, осуществляющий оказание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организация" – Жанакорганский районный отдел филиала некоммерческого акционерного общества "Государственная корпорация" "Правительство для граждан" по Кызылординской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11.02.2019 </w:t>
      </w:r>
      <w:r>
        <w:rPr>
          <w:rFonts w:ascii="Times New Roman"/>
          <w:b w:val="false"/>
          <w:i w:val="false"/>
          <w:color w:val="000000"/>
          <w:sz w:val="28"/>
        </w:rPr>
        <w:t>№ 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Победы-9 мая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единовременную материальную помощь размере-1000000 (один миллион) тенге;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единовременную материальную помощь размере-100 тысяча (сто тысяч) тенге;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единовременную материальную помощь размере-100 тысяча (сто тысяч)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единовременную материальную помощь размере -100 тысяча (сто тысяч) тенге.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 и единовременную материальную помощь в размере 40 месячного расчетного показателя;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 АЭС – 26 апреля: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Жанакорганского районного маслихата Кызылординской области от 11.02.2019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27.06.2019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20.05.2020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назначается выпускникам детских домов (воспитанники интернатных организаций), а также: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 из малообеспеченных семей среднедушевой доход, которых не превышает прожиточного минимума устанавленного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- раз в год не более 392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Жанакорганского районного маслихата Кызылординской области от 14.09.2018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Жанакорганского районного маслихата Кызылординской области от 14.09.2018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отчисления из высшего учебного заведения за систематичное и беспричинное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Жанакорганского районного маслихата Кызылординской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Жанакорганским районным маслихатом порога для оказания социальной помощи.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обследования для определения нуждаемости семьи (гражданина) в связи с наступлением трудной жизненной ситуации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“___ˮ ________ 20___года___________________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(населенный пункт)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8"/>
        <w:gridCol w:w="728"/>
        <w:gridCol w:w="728"/>
        <w:gridCol w:w="1661"/>
        <w:gridCol w:w="728"/>
        <w:gridCol w:w="5117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112"/>
        <w:gridCol w:w="838"/>
        <w:gridCol w:w="846"/>
        <w:gridCol w:w="1388"/>
        <w:gridCol w:w="4164"/>
      </w:tblGrid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оходы от его эксплуатации)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иного жилья, кроме занимаемого в настоящее время, (заявленные доходы от его эксплуатации) ____________________________________________________________.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_____________________.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обувью______________.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 (а):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 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_____________________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Члены комиссии: ___________________ _______________________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 _______________________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____________________ _______________________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_____________________ _______________________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категорий нуждающихся граждан перечня отдельных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___________________________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        (домашний адрес, телефон)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9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_____________________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