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821" w14:textId="0951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Жанакорганском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26 июля 2017 года № 267. Зарегистрировано Департаментом юстиции Кызылординской области 4 августа 2017 года за № 5916. Утратило силу постановлением акимата Жанакорганского района Кызылординской области от 30 сентября 2025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Жанакорганского района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Жанакорганском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23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Жанакорганском районе" (зарегистрировано в Реестре государственной регистрации нормативных правовых актов за №4585, опубликовано 5 февраля 2014 года в газете "Жаңақорған тынысы").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"26" июня 2017 года №267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определенные для осуществления выездной торговли в Жанакорганском районе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 восточная сторона водозабора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 Мустафа Шокай и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Кожакент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сторона пересечения улиц Абая Кунанбаева и Мухтара Ауезова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Томенарык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Разии Кулымбетовой №11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парк Узгент, расположенного по улице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Акуйик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Саду Баелова №2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Суттикудык, село Такыркол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 восточная сторона водозабора "Жиделі"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автомагистрали "Западная Европа – Западный Китай" населенного пункта Каратал, расположенный на расстоянии 7 километр от населенного пункта Жайылма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пересечения улиц Сейдахмет Танкиева и Достык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пересечения улиц Исатай Топышева и Шермагамбет ата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дома №1,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Жаншора Копешова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дома №7, улица Жумагали Сейдалиева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 №48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Северо–западная сторона пересечения улиц Тауелсиздик и Каратау,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пересечения улиц Желтоксан и Жана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пересечения улиц Шаймен и Байкенже Жантилесова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пересечения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Есян Жексенбаева и Али Исаева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Аққорған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№31А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М.Налибаева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северная сторона водозабора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улицы Батырша Сейилбекова (начало)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